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649E0" w14:textId="77777777" w:rsidR="00237268" w:rsidRPr="00947211" w:rsidRDefault="00237268" w:rsidP="00237268">
      <w:pPr>
        <w:spacing w:after="0" w:line="240" w:lineRule="auto"/>
        <w:ind w:firstLine="567"/>
        <w:jc w:val="right"/>
        <w:rPr>
          <w:rFonts w:ascii="Times New Roman" w:hAnsi="Times New Roman"/>
        </w:rPr>
      </w:pPr>
      <w:bookmarkStart w:id="0" w:name="_Hlk20769641"/>
      <w:bookmarkStart w:id="1" w:name="_Hlk84704019"/>
    </w:p>
    <w:p w14:paraId="1168353A" w14:textId="065A1D82" w:rsidR="00237268" w:rsidRPr="00947211" w:rsidRDefault="00237268" w:rsidP="00237268">
      <w:pPr>
        <w:spacing w:after="0"/>
        <w:ind w:right="-2"/>
        <w:jc w:val="center"/>
        <w:rPr>
          <w:rFonts w:ascii="Times New Roman" w:eastAsia="Times New Roman" w:hAnsi="Times New Roman"/>
          <w:i/>
          <w:sz w:val="16"/>
          <w:szCs w:val="16"/>
          <w:vertAlign w:val="superscript"/>
        </w:rPr>
      </w:pPr>
      <w:bookmarkStart w:id="2" w:name="_heading=h.gjdgxs" w:colFirst="0" w:colLast="0"/>
      <w:bookmarkEnd w:id="0"/>
      <w:bookmarkEnd w:id="1"/>
      <w:bookmarkEnd w:id="2"/>
      <w:r w:rsidRPr="00947211">
        <w:rPr>
          <w:rFonts w:ascii="Times New Roman" w:eastAsia="Times New Roman" w:hAnsi="Times New Roman"/>
          <w:i/>
          <w:sz w:val="16"/>
          <w:szCs w:val="16"/>
        </w:rPr>
        <w:t>Cerere pentru obţinerea acordului/acordului de principiu pentru transfer/pretransfer consimţit între unităţi de învăţământ/modificarea repartizării pe perioada viabilității postului/modificarea încadrării</w:t>
      </w:r>
    </w:p>
    <w:p w14:paraId="65CEA578" w14:textId="77777777" w:rsidR="00237268" w:rsidRPr="00947211" w:rsidRDefault="00237268" w:rsidP="0023726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Nr._________/_________ 2025</w:t>
      </w:r>
    </w:p>
    <w:p w14:paraId="43AEDDA9" w14:textId="77777777" w:rsidR="00237268" w:rsidRPr="00947211" w:rsidRDefault="00237268" w:rsidP="0023726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Domnule Director,</w:t>
      </w:r>
    </w:p>
    <w:p w14:paraId="267A79E8" w14:textId="77777777" w:rsidR="00237268" w:rsidRPr="00947211" w:rsidRDefault="00237268" w:rsidP="0023726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8"/>
          <w:szCs w:val="8"/>
        </w:rPr>
      </w:pPr>
    </w:p>
    <w:p w14:paraId="43A38722" w14:textId="77777777" w:rsidR="00237268" w:rsidRPr="00947211" w:rsidRDefault="00237268" w:rsidP="0023726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Subsemnatul(a) (inclusiv iniţiala tatălui), ________________________________________________________________________________, numele anterior __________________________, fiul/ fiica lui ___________________ și _____________________, născut(ă) la data de _____________, titular(ă)/ debutant(ă) prevăzut la art. 24 alin.(4) din metodologie înscris(ă) la examenul de definitivat/ repartizat(ă) pe perioada viabilității postului/ încadrat(ă) pe (la) postul didactic/ catedra de _____________________________________________________________________________________________________  de la (unitatea/ unităţile de învăţământ) _______________________________________________________________________________________________________________ __________________________________________________________________________________________________________________________________, ___________________, localitatea ______________________________________, judeţul (sectorul) __________________________, vă rog să-mi eliberați un acord/acord de principiu privind transferul/ pretransferul consimţit între unităţi de învăţământ/ modificarea repartizării pe perioada viabilității postului/modificarea încadrării, începând cu data de 1 septembrie 2025 pe (la) un post (o catedră) publicat(ă) vacant(ă) de: __________________________________________________</w:t>
      </w:r>
    </w:p>
    <w:p w14:paraId="7383F29F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27FFC4B6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cu domiciliul în localitatea ______________________________________________________________, judeţul (sectorul) ________________________________, str. ____________________________________________________________________, nr. _____, bl. ________, ap. ______, TELEFON: __________________, conform actului de identitate _______ seria ___ nr. ________ eliberat de _____________________________________________________ ____________________________________. </w:t>
      </w:r>
    </w:p>
    <w:p w14:paraId="1A2A32D7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5FED28D6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947211">
        <w:rPr>
          <w:rFonts w:ascii="Times New Roman" w:eastAsia="Times New Roman" w:hAnsi="Times New Roman"/>
          <w:b/>
          <w:bCs/>
          <w:sz w:val="16"/>
          <w:szCs w:val="16"/>
        </w:rPr>
        <w:t>COD NUMERIC PERSONAL:</w:t>
      </w:r>
    </w:p>
    <w:tbl>
      <w:tblPr>
        <w:tblW w:w="3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  <w:gridCol w:w="307"/>
        <w:gridCol w:w="307"/>
        <w:gridCol w:w="307"/>
      </w:tblGrid>
      <w:tr w:rsidR="00237268" w:rsidRPr="00947211" w14:paraId="12CD35BF" w14:textId="77777777" w:rsidTr="00363CFC">
        <w:trPr>
          <w:trHeight w:val="273"/>
          <w:jc w:val="center"/>
        </w:trPr>
        <w:tc>
          <w:tcPr>
            <w:tcW w:w="306" w:type="dxa"/>
          </w:tcPr>
          <w:p w14:paraId="28448591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67C4CDC3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041693A0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712A162C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8" w:type="dxa"/>
          </w:tcPr>
          <w:p w14:paraId="76A186E6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2DC11B91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644B66CF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3BB40AEF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051456B5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8" w:type="dxa"/>
          </w:tcPr>
          <w:p w14:paraId="784F1619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0D0FADB4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2D87862B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307" w:type="dxa"/>
          </w:tcPr>
          <w:p w14:paraId="4332E6CE" w14:textId="77777777" w:rsidR="00237268" w:rsidRPr="00947211" w:rsidRDefault="00237268" w:rsidP="0036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</w:tbl>
    <w:p w14:paraId="659389BF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6818486A" w14:textId="77777777" w:rsidR="00237268" w:rsidRPr="00947211" w:rsidRDefault="00237268" w:rsidP="0023726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Menţionez următoarele: </w:t>
      </w:r>
    </w:p>
    <w:p w14:paraId="069EF728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I. Sunt absolvent(ă) al(a) (Univ., Academiei, Institutului, I.P.-3 ani, Colegiului, Şc. de maiştri, Şc. postliceale, Lic. ped.) ______________ _______________________________________________________________________________________________________, Facultatea __________________ ________________________________________________________________________________, cu durata studiilor de ______ani (curs zi; seral; frecvenţă redusă; fără frecvenţă; învăţământ la distanţă), promoţia ________, nivelul studiilor (medii, postliceale, universitare de scurtă durată, ciclul I de studii universitare de licenţă, universitare de lungă durată) _____________________________________________, cu media la examenul de stat (licenţă)/absolvire _______________, cu specializările ____________________________________________________________________________________________________________________ __________________________________________________________________________________________________________________________________.      </w:t>
      </w:r>
    </w:p>
    <w:p w14:paraId="1B7C7B8C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119C5E50" w14:textId="77777777" w:rsidR="00237268" w:rsidRPr="00947211" w:rsidRDefault="00237268" w:rsidP="00237268">
      <w:pPr>
        <w:spacing w:after="0" w:line="240" w:lineRule="auto"/>
        <w:ind w:right="-2" w:firstLine="360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După absolvirea învăţământului universitar de lungă durată/ciclului II de studii universitare de masterat am absolvit:</w:t>
      </w:r>
    </w:p>
    <w:p w14:paraId="36DADC3C" w14:textId="77777777" w:rsidR="00237268" w:rsidRPr="00947211" w:rsidRDefault="00237268" w:rsidP="00BC34EA">
      <w:pPr>
        <w:pStyle w:val="ListParagraph"/>
        <w:numPr>
          <w:ilvl w:val="0"/>
          <w:numId w:val="144"/>
        </w:numPr>
        <w:tabs>
          <w:tab w:val="left" w:pos="240"/>
        </w:tabs>
        <w:ind w:left="432" w:hanging="144"/>
        <w:jc w:val="both"/>
        <w:rPr>
          <w:sz w:val="16"/>
          <w:szCs w:val="16"/>
        </w:rPr>
      </w:pPr>
      <w:r w:rsidRPr="00947211">
        <w:rPr>
          <w:sz w:val="16"/>
          <w:szCs w:val="16"/>
        </w:rPr>
        <w:t xml:space="preserve">Facultatea _____________________________________________, cu durata studiilor de ______ani (curs zi; seral; frecvenţă redusă; fără frecvenţă; învăţământ la distanţă), promoţia ____________, cu media la examenul de stat (licenţă)/absolvire______________, cu specializarea _________________ _____________________________________________________________________________________________________________________________  </w:t>
      </w:r>
    </w:p>
    <w:p w14:paraId="053FB3FB" w14:textId="77777777" w:rsidR="00237268" w:rsidRPr="00947211" w:rsidRDefault="00237268" w:rsidP="00BC34EA">
      <w:pPr>
        <w:pStyle w:val="ListParagraph"/>
        <w:numPr>
          <w:ilvl w:val="0"/>
          <w:numId w:val="144"/>
        </w:numP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 xml:space="preserve">Studii postuniversitare de specializare cu durata de _____semestre ________________________________________________________________________ _____________________________________________________________________________________________________________________________ </w:t>
      </w:r>
    </w:p>
    <w:p w14:paraId="77E850EA" w14:textId="77777777" w:rsidR="00237268" w:rsidRPr="00947211" w:rsidRDefault="00237268" w:rsidP="00BC34EA">
      <w:pPr>
        <w:pStyle w:val="ListParagraph"/>
        <w:numPr>
          <w:ilvl w:val="0"/>
          <w:numId w:val="144"/>
        </w:numP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>Studii academice postuniversitare cu</w:t>
      </w:r>
      <w:r w:rsidRPr="00947211">
        <w:rPr>
          <w:sz w:val="16"/>
          <w:szCs w:val="16"/>
          <w:vertAlign w:val="superscript"/>
        </w:rPr>
        <w:t xml:space="preserve"> </w:t>
      </w:r>
      <w:r w:rsidRPr="00947211">
        <w:rPr>
          <w:sz w:val="16"/>
          <w:szCs w:val="16"/>
        </w:rPr>
        <w:t>durata de _____semestre ___________________________________________________________________________ _____________________________________________________________________________________________________________________________</w:t>
      </w:r>
    </w:p>
    <w:p w14:paraId="26750BB5" w14:textId="77777777" w:rsidR="00237268" w:rsidRPr="00947211" w:rsidRDefault="00237268" w:rsidP="00BC34EA">
      <w:pPr>
        <w:pStyle w:val="ListParagraph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>Studii aprofundate de specialitate cu durata de _____semestre ___________________________________________________________________________ _____________________________________________________________________________________________________________________________</w:t>
      </w:r>
    </w:p>
    <w:p w14:paraId="734EEB67" w14:textId="77777777" w:rsidR="00237268" w:rsidRPr="00947211" w:rsidRDefault="00237268" w:rsidP="00BC34EA">
      <w:pPr>
        <w:pStyle w:val="ListParagraph"/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>Masterat în sistem postuniversitar sau în cadrul ciclului II de studii universitare _____________________________________________________________ _____________________________________________________________________________________________________________________________</w:t>
      </w:r>
    </w:p>
    <w:p w14:paraId="35A9C7A7" w14:textId="77777777" w:rsidR="00237268" w:rsidRPr="00947211" w:rsidRDefault="00237268" w:rsidP="00BC34EA">
      <w:pPr>
        <w:pStyle w:val="ListParagraph"/>
        <w:numPr>
          <w:ilvl w:val="0"/>
          <w:numId w:val="144"/>
        </w:numP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>Cursuri de perfecţionare postuniversitare cu durata de _____semestre _____________________________________________________________________ _____________________________________________________________________________________________________________________________</w:t>
      </w:r>
    </w:p>
    <w:p w14:paraId="4D5D279C" w14:textId="77777777" w:rsidR="00237268" w:rsidRPr="00947211" w:rsidRDefault="00237268" w:rsidP="00BC34EA">
      <w:pPr>
        <w:pStyle w:val="ListParagraph"/>
        <w:numPr>
          <w:ilvl w:val="0"/>
          <w:numId w:val="145"/>
        </w:numPr>
        <w:tabs>
          <w:tab w:val="left" w:pos="240"/>
        </w:tabs>
        <w:ind w:left="432" w:hanging="144"/>
        <w:rPr>
          <w:sz w:val="16"/>
          <w:szCs w:val="16"/>
        </w:rPr>
      </w:pPr>
      <w:r w:rsidRPr="00947211">
        <w:rPr>
          <w:sz w:val="16"/>
          <w:szCs w:val="16"/>
        </w:rPr>
        <w:t>Studii postuniversitare de specializare, academice postuniversitare cu durata mai mică de 3  semestre ____________________________________________</w:t>
      </w:r>
    </w:p>
    <w:p w14:paraId="09C572A1" w14:textId="77777777" w:rsidR="00237268" w:rsidRPr="00947211" w:rsidRDefault="00237268" w:rsidP="00237268">
      <w:pPr>
        <w:pStyle w:val="ListParagraph"/>
        <w:tabs>
          <w:tab w:val="left" w:pos="240"/>
        </w:tabs>
        <w:ind w:left="432"/>
        <w:rPr>
          <w:sz w:val="16"/>
          <w:szCs w:val="16"/>
        </w:rPr>
      </w:pPr>
      <w:r w:rsidRPr="00947211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76CB2DA0" w14:textId="77777777" w:rsidR="00237268" w:rsidRPr="00947211" w:rsidRDefault="00237268" w:rsidP="00BC34EA">
      <w:pPr>
        <w:pStyle w:val="ListParagraph"/>
        <w:numPr>
          <w:ilvl w:val="0"/>
          <w:numId w:val="145"/>
        </w:numPr>
        <w:tabs>
          <w:tab w:val="left" w:pos="240"/>
        </w:tabs>
        <w:ind w:left="432" w:hanging="144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Studii aprofundate de specialitate, cursuri de perfecţionare postuniversitară cu durata mai mică de 3 semestre ______________________________ _____________________________________________________________________________________________________________________________</w:t>
      </w:r>
    </w:p>
    <w:p w14:paraId="6BA25A98" w14:textId="77777777" w:rsidR="00237268" w:rsidRPr="00947211" w:rsidRDefault="00237268" w:rsidP="00237268">
      <w:pPr>
        <w:pStyle w:val="ListParagraph"/>
        <w:tabs>
          <w:tab w:val="left" w:pos="240"/>
        </w:tabs>
        <w:ind w:left="432"/>
        <w:jc w:val="both"/>
        <w:rPr>
          <w:sz w:val="16"/>
          <w:szCs w:val="16"/>
        </w:rPr>
      </w:pPr>
    </w:p>
    <w:p w14:paraId="4E7A62A4" w14:textId="77777777" w:rsidR="00237268" w:rsidRPr="00947211" w:rsidRDefault="00237268" w:rsidP="00237268">
      <w:pPr>
        <w:spacing w:line="240" w:lineRule="auto"/>
        <w:ind w:right="-2" w:firstLine="288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După absolvirea ciclului I de studii universitare de licenţă am absolvit studii universitare/postuniversitare/de conversie profesională în domeniul ____________ ___________________________________________________________________________________________________________________________________ ___________________________________________________________________________________________________________________________________</w:t>
      </w:r>
    </w:p>
    <w:p w14:paraId="48271D4C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4"/>
          <w:szCs w:val="4"/>
        </w:rPr>
      </w:pPr>
    </w:p>
    <w:p w14:paraId="1F9BBFC8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II. La data depunerii dosarului: sunt DEBUTANT cu media de absolvire _______; am DEFINITIVATUL cu media ___________; GRADUL II cu media__________; GRADUL I cu media _______; DOCTORATUL ECHIVALAT CU GRADUL DIDACTIC I în anul __________, în specialitatea ___________________ ____________________________; GRADUL DIDACTIC I obţinut pe bază de examene, urmat de DOCTORAT în specializarea ____________________________; ___________________________________________________________________________________________________________________________________ </w:t>
      </w:r>
    </w:p>
    <w:p w14:paraId="351926F6" w14:textId="77777777" w:rsidR="00237268" w:rsidRPr="00947211" w:rsidRDefault="00237268" w:rsidP="00237268">
      <w:pPr>
        <w:spacing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CATEGORIA (pentru antrenori) ____________în specializarea________________________________________________________________________________.                </w:t>
      </w:r>
    </w:p>
    <w:p w14:paraId="20F873E6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III. CALIFICATIVUL obţinut în anul şcolar 2022- 2023 ____________________________; şi în anul şcolar 2023-2024 __________________________________.</w:t>
      </w:r>
    </w:p>
    <w:p w14:paraId="768311CC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1D4EB7BF" w14:textId="77777777" w:rsidR="00237268" w:rsidRPr="00947211" w:rsidRDefault="00237268" w:rsidP="00237268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4"/>
          <w:szCs w:val="4"/>
        </w:rPr>
      </w:pPr>
      <w:r w:rsidRPr="00947211">
        <w:rPr>
          <w:rFonts w:ascii="Times New Roman" w:eastAsia="Times New Roman" w:hAnsi="Times New Roman"/>
          <w:sz w:val="4"/>
          <w:szCs w:val="4"/>
        </w:rPr>
        <w:t xml:space="preserve">                                                                                              </w:t>
      </w:r>
    </w:p>
    <w:p w14:paraId="6FEBDEF2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947211">
        <w:rPr>
          <w:rFonts w:ascii="Times New Roman" w:eastAsia="Times New Roman" w:hAnsi="Times New Roman"/>
          <w:i/>
          <w:sz w:val="16"/>
          <w:szCs w:val="16"/>
        </w:rPr>
        <w:t xml:space="preserve">         </w:t>
      </w:r>
      <w:r w:rsidRPr="00947211">
        <w:rPr>
          <w:rFonts w:ascii="Times New Roman" w:eastAsia="Times New Roman" w:hAnsi="Times New Roman"/>
          <w:i/>
          <w:sz w:val="16"/>
          <w:szCs w:val="16"/>
          <w:u w:val="single"/>
        </w:rPr>
        <w:t>NOTĂ</w:t>
      </w:r>
      <w:r w:rsidRPr="00947211">
        <w:rPr>
          <w:rFonts w:ascii="Times New Roman" w:eastAsia="Times New Roman" w:hAnsi="Times New Roman"/>
          <w:i/>
          <w:sz w:val="16"/>
          <w:szCs w:val="16"/>
        </w:rPr>
        <w:t xml:space="preserve">: </w:t>
      </w:r>
    </w:p>
    <w:p w14:paraId="46D4CB78" w14:textId="77777777" w:rsidR="00237268" w:rsidRPr="00947211" w:rsidRDefault="00237268" w:rsidP="00BC34EA">
      <w:pPr>
        <w:pStyle w:val="ListParagraph"/>
        <w:numPr>
          <w:ilvl w:val="0"/>
          <w:numId w:val="147"/>
        </w:numPr>
        <w:ind w:left="720" w:hanging="288"/>
        <w:jc w:val="both"/>
        <w:rPr>
          <w:i/>
          <w:sz w:val="16"/>
          <w:szCs w:val="16"/>
        </w:rPr>
      </w:pPr>
      <w:r w:rsidRPr="00947211">
        <w:rPr>
          <w:i/>
          <w:sz w:val="16"/>
          <w:szCs w:val="16"/>
        </w:rPr>
        <w:t>Pentru absolvenţii promoţiei 2024 şi debutanţii în primul an de activitate se ia în considerare calificativul parţial din anul şcolar 2024 - 2025.</w:t>
      </w:r>
    </w:p>
    <w:p w14:paraId="6C8EA79D" w14:textId="77777777" w:rsidR="00237268" w:rsidRPr="00947211" w:rsidRDefault="00237268" w:rsidP="00BC34EA">
      <w:pPr>
        <w:pStyle w:val="ListParagraph"/>
        <w:numPr>
          <w:ilvl w:val="0"/>
          <w:numId w:val="147"/>
        </w:numPr>
        <w:ind w:left="720" w:hanging="288"/>
        <w:jc w:val="both"/>
        <w:rPr>
          <w:i/>
          <w:sz w:val="16"/>
          <w:szCs w:val="16"/>
        </w:rPr>
      </w:pPr>
      <w:r w:rsidRPr="00947211">
        <w:rPr>
          <w:i/>
          <w:sz w:val="16"/>
          <w:szCs w:val="16"/>
        </w:rPr>
        <w:t>Pentru absolvenţii promoţiei 2023 şi debutanţii în al doilea an de activitate se iau în considerare calificativul pentru anul şcolar 2023 - 2024 şi calificativul parţial din anul şcolar 2024 - 2025.</w:t>
      </w:r>
    </w:p>
    <w:p w14:paraId="37C116E4" w14:textId="77777777" w:rsidR="00237268" w:rsidRPr="00947211" w:rsidRDefault="00237268" w:rsidP="00BC34EA">
      <w:pPr>
        <w:pStyle w:val="ListParagraph"/>
        <w:numPr>
          <w:ilvl w:val="0"/>
          <w:numId w:val="147"/>
        </w:numPr>
        <w:ind w:left="720" w:hanging="288"/>
        <w:jc w:val="both"/>
        <w:rPr>
          <w:i/>
          <w:sz w:val="16"/>
          <w:szCs w:val="16"/>
        </w:rPr>
      </w:pPr>
      <w:r w:rsidRPr="00947211">
        <w:rPr>
          <w:i/>
          <w:sz w:val="16"/>
          <w:szCs w:val="16"/>
        </w:rPr>
        <w:t>În cazul întreruperii activităţii la catedră, în perioada ultimilor doi ani şcolari, se iau în considerare calificativele pentru ultimii doi ani şcolari în care cadrul didactic şi-a desfăşurat activitatea.</w:t>
      </w:r>
    </w:p>
    <w:p w14:paraId="0597EF31" w14:textId="77777777" w:rsidR="00237268" w:rsidRPr="00947211" w:rsidRDefault="00237268" w:rsidP="00237268">
      <w:pPr>
        <w:spacing w:after="0" w:line="240" w:lineRule="auto"/>
        <w:ind w:right="-2" w:firstLine="706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14:paraId="30BFCD6B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8"/>
          <w:szCs w:val="8"/>
        </w:rPr>
      </w:pPr>
      <w:bookmarkStart w:id="3" w:name="_heading=h.1fob9te" w:colFirst="0" w:colLast="0"/>
      <w:bookmarkEnd w:id="3"/>
    </w:p>
    <w:p w14:paraId="49385890" w14:textId="77777777" w:rsidR="00237268" w:rsidRPr="00947211" w:rsidRDefault="00237268" w:rsidP="00BC34EA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2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 xml:space="preserve">La 01.09.2024 am avut: ____________ ani întregi, </w:t>
      </w:r>
      <w:r w:rsidRPr="00947211">
        <w:rPr>
          <w:rFonts w:ascii="Times New Roman" w:eastAsia="Times New Roman" w:hAnsi="Times New Roman"/>
          <w:i/>
          <w:sz w:val="16"/>
          <w:szCs w:val="16"/>
          <w:u w:val="single"/>
        </w:rPr>
        <w:t>vechime efectivă la catedră</w:t>
      </w:r>
      <w:r w:rsidRPr="00947211">
        <w:rPr>
          <w:rFonts w:ascii="Times New Roman" w:eastAsia="Times New Roman" w:hAnsi="Times New Roman"/>
          <w:sz w:val="16"/>
          <w:szCs w:val="16"/>
        </w:rPr>
        <w:t xml:space="preserve">  (inclusiv perioada rezervării catedrei).</w:t>
      </w:r>
    </w:p>
    <w:p w14:paraId="11AA6C39" w14:textId="77777777" w:rsidR="00237268" w:rsidRPr="00947211" w:rsidRDefault="00237268" w:rsidP="00237268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 w:line="240" w:lineRule="auto"/>
        <w:ind w:left="1080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ab/>
        <w:t xml:space="preserve"> </w:t>
      </w:r>
    </w:p>
    <w:p w14:paraId="52068D5D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8"/>
          <w:szCs w:val="8"/>
        </w:rPr>
      </w:pPr>
    </w:p>
    <w:p w14:paraId="606A0DA3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947211">
        <w:rPr>
          <w:rFonts w:ascii="Times New Roman" w:eastAsia="Times New Roman" w:hAnsi="Times New Roman"/>
          <w:b/>
          <w:sz w:val="16"/>
          <w:szCs w:val="16"/>
        </w:rPr>
        <w:t xml:space="preserve">Răspund de exactitatea datelor înscrise în prezenta cerere şi declar că voi suporta consecințele în cazul unor date eronate. </w:t>
      </w:r>
    </w:p>
    <w:p w14:paraId="5F9A12C9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34CF8A6D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18FE5689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sz w:val="16"/>
          <w:szCs w:val="16"/>
        </w:rPr>
        <w:t>Data: ________________</w:t>
      </w:r>
      <w:r w:rsidRPr="00947211">
        <w:rPr>
          <w:rFonts w:ascii="Times New Roman" w:eastAsia="Times New Roman" w:hAnsi="Times New Roman"/>
          <w:sz w:val="16"/>
          <w:szCs w:val="16"/>
        </w:rPr>
        <w:tab/>
      </w:r>
      <w:r w:rsidRPr="00947211">
        <w:rPr>
          <w:rFonts w:ascii="Times New Roman" w:eastAsia="Times New Roman" w:hAnsi="Times New Roman"/>
          <w:sz w:val="16"/>
          <w:szCs w:val="16"/>
        </w:rPr>
        <w:tab/>
      </w:r>
      <w:r w:rsidRPr="00947211">
        <w:rPr>
          <w:rFonts w:ascii="Times New Roman" w:eastAsia="Times New Roman" w:hAnsi="Times New Roman"/>
          <w:sz w:val="16"/>
          <w:szCs w:val="16"/>
        </w:rPr>
        <w:tab/>
      </w:r>
      <w:r w:rsidRPr="00947211">
        <w:rPr>
          <w:rFonts w:ascii="Times New Roman" w:eastAsia="Times New Roman" w:hAnsi="Times New Roman"/>
          <w:sz w:val="16"/>
          <w:szCs w:val="16"/>
        </w:rPr>
        <w:tab/>
      </w:r>
      <w:r w:rsidRPr="00947211">
        <w:rPr>
          <w:rFonts w:ascii="Times New Roman" w:eastAsia="Times New Roman" w:hAnsi="Times New Roman"/>
          <w:sz w:val="16"/>
          <w:szCs w:val="16"/>
        </w:rPr>
        <w:tab/>
      </w:r>
      <w:r w:rsidRPr="00947211">
        <w:rPr>
          <w:rFonts w:ascii="Times New Roman" w:eastAsia="Times New Roman" w:hAnsi="Times New Roman"/>
          <w:sz w:val="16"/>
          <w:szCs w:val="16"/>
        </w:rPr>
        <w:tab/>
        <w:t>Semnătura ___________________</w:t>
      </w:r>
    </w:p>
    <w:p w14:paraId="704A7E90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74E64E60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4259A0A7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0374F02D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382EA918" w14:textId="77777777" w:rsidR="00237268" w:rsidRPr="00947211" w:rsidRDefault="00237268" w:rsidP="00237268">
      <w:pPr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7119C0C7" w14:textId="77777777" w:rsidR="00237268" w:rsidRPr="00947211" w:rsidRDefault="00237268" w:rsidP="0023726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</w:rPr>
      </w:pPr>
      <w:r w:rsidRPr="00947211">
        <w:rPr>
          <w:rFonts w:ascii="Times New Roman" w:eastAsia="Times New Roman" w:hAnsi="Times New Roman"/>
          <w:i/>
          <w:sz w:val="16"/>
          <w:szCs w:val="16"/>
          <w:u w:val="single"/>
        </w:rPr>
        <w:t>ANEXEZ ÎN URMĂTOAREA ORDINE</w:t>
      </w:r>
      <w:r w:rsidRPr="00947211">
        <w:rPr>
          <w:rFonts w:ascii="Times New Roman" w:eastAsia="Times New Roman" w:hAnsi="Times New Roman"/>
          <w:sz w:val="16"/>
          <w:szCs w:val="16"/>
        </w:rPr>
        <w:t xml:space="preserve">  (în dosar) documentele în original, respectiv în copie CERTIFICATE pentru conformitate cu originalul de către directorul unităţii unde funcţionez ca titular(ă)/ detaşat(ă)/ debutant(ă) prevăzut la art. 24 alin. (4) din Metodologie/ repartizat(ă) pe perioada viabilității postului/ încadrat(ă)</w:t>
      </w:r>
      <w:r w:rsidRPr="00947211">
        <w:rPr>
          <w:rFonts w:ascii="Times New Roman" w:eastAsia="Times New Roman" w:hAnsi="Times New Roman"/>
          <w:sz w:val="16"/>
          <w:szCs w:val="16"/>
          <w:vertAlign w:val="superscript"/>
        </w:rPr>
        <w:t>**</w:t>
      </w:r>
      <w:r w:rsidRPr="00947211">
        <w:rPr>
          <w:rFonts w:ascii="Times New Roman" w:eastAsia="Times New Roman" w:hAnsi="Times New Roman"/>
          <w:sz w:val="16"/>
          <w:szCs w:val="16"/>
        </w:rPr>
        <w:t>:</w:t>
      </w:r>
    </w:p>
    <w:p w14:paraId="040581F1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copie de pe documentul de numire/ transfer/ repartizare pe postul didactic de la unitatea de învăţământ la care funcţionez ca titular(ă)/ debutant(ă) prevăzut la art. 24 alin. (4) din metodologie/ repartizat(ă) pe perioada viabilității postului/ încadrat(ă);</w:t>
      </w:r>
    </w:p>
    <w:p w14:paraId="6256A08A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documentul de numire/transfer/repartizare emis în urma concursului naţional sau a concursului organizat la nivelul unităţilor de învăţământ preuniversitar de stat/grupurilor de unități de învățământ preuniversitar de stat în baza căruia sunt transferat/titularizat în învățământul preuniversitar;</w:t>
      </w:r>
    </w:p>
    <w:p w14:paraId="3059AB7F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acordul/ acordurile pentru pretransfer consimţit între unităţile de învăţământ postului al consiliului/ consiliilor de administraţie al/ ale unităţii/ unităţilor de învăţământ la care funcţionez ca titular(ă)/ debutant(ă) prevăzut la art. 24 alin. (4)</w:t>
      </w:r>
      <w:r w:rsidRPr="00947211">
        <w:rPr>
          <w:sz w:val="18"/>
          <w:szCs w:val="18"/>
        </w:rPr>
        <w:t xml:space="preserve"> </w:t>
      </w:r>
      <w:r w:rsidRPr="00947211">
        <w:rPr>
          <w:sz w:val="16"/>
          <w:szCs w:val="16"/>
        </w:rPr>
        <w:t>din Metodologie/ încadrat(ă), în copie, cu respectarea prevederilor art. 54 alin. (5) din Metodologie;</w:t>
      </w:r>
    </w:p>
    <w:p w14:paraId="7B14E70C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copie a actului de identitate (B.I./ C.I.) din care să rezulte domiciliul şi de pe actele doveditoare privind schimbarea numelui, dacă este cazul;</w:t>
      </w:r>
    </w:p>
    <w:p w14:paraId="6BF0B53D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copie a adeverinţei eliberate de unitatea la care sunt titular/ debutant(ă) prevăzut la art. 24 alin. (4) din Metodologie/ repartizat(ă) pe perioada viabilității postului/ încadrat(ă) din care să rezulte situaţia postului didactic/ catedrei de la care mă transfer/ pretransfer/ modific repartizarea (structura pe ore şi discipline a catedrei, nivelul de învăţământ, regimul de mediu);</w:t>
      </w:r>
    </w:p>
    <w:p w14:paraId="0C65C4FF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copii de pe actele de studii (inclusiv foaia matricolă);</w:t>
      </w:r>
    </w:p>
    <w:p w14:paraId="37432A67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copii de pe certificatele de grade didactice;</w:t>
      </w:r>
    </w:p>
    <w:p w14:paraId="26BE7B00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adeverinţe/ adeverinţă privind calificativele din ultimii 2 ani şcolari încheiați în care am desfăşurat activitate didactică (</w:t>
      </w:r>
      <w:r w:rsidRPr="00947211">
        <w:rPr>
          <w:i/>
          <w:sz w:val="16"/>
          <w:szCs w:val="16"/>
        </w:rPr>
        <w:t>pentru absolvenţii promoțiilor 2024, 2023 şi debutanții în primul sau al doilea an de activitate, adeverinţe/ adeverinţă conform NOTEI</w:t>
      </w:r>
      <w:r w:rsidRPr="00947211">
        <w:rPr>
          <w:sz w:val="16"/>
          <w:szCs w:val="16"/>
        </w:rPr>
        <w:t xml:space="preserve"> );</w:t>
      </w:r>
    </w:p>
    <w:p w14:paraId="748170B6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copie a adeverinţei eliberate de unitatea de învăţământ la care funcţionez ca titular(ă)/ detaşat(ă)/ debutant(ă) prevăzut la art. 24 alin. (4) din metodologie/ repartizat(ă) pe perioada viabilității postului/ încadrat(ă), din care să rezulte vechimea efectivă la catedră (inclusiv perioada rezervării catedrei);</w:t>
      </w:r>
    </w:p>
    <w:p w14:paraId="24CDDB6C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documente justificative privind îndeplinirea condiţiilor specifice, dacă este cazul;</w:t>
      </w:r>
    </w:p>
    <w:p w14:paraId="086787E5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copii ale documentelor în vederea aplicării criteriilor socio-umane;</w:t>
      </w:r>
    </w:p>
    <w:p w14:paraId="06D4FE83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copii ale avizelor şi atestatele necesare ocupării postului didactic/catedrei, dacă este cazul;</w:t>
      </w:r>
    </w:p>
    <w:p w14:paraId="3434A269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adeverință/ adeverinţe eliberată/ eliberate de unitatea/ unitățile de învăţământ la care am fost angajat(ă) privind sancţiunile disciplinare din ultimii 6 ani şcolari încheiaţi şi de pe parcursul anului școlar în curs;</w:t>
      </w:r>
    </w:p>
    <w:p w14:paraId="6247602C" w14:textId="77777777" w:rsidR="00237268" w:rsidRPr="00947211" w:rsidRDefault="00237268" w:rsidP="00BC34EA">
      <w:pPr>
        <w:pStyle w:val="ListParagraph"/>
        <w:numPr>
          <w:ilvl w:val="0"/>
          <w:numId w:val="146"/>
        </w:numPr>
        <w:ind w:left="576" w:hanging="288"/>
        <w:jc w:val="both"/>
        <w:rPr>
          <w:sz w:val="16"/>
          <w:szCs w:val="16"/>
        </w:rPr>
      </w:pPr>
      <w:r w:rsidRPr="00947211">
        <w:rPr>
          <w:sz w:val="16"/>
          <w:szCs w:val="16"/>
        </w:rPr>
        <w:t>copie a adeverinţei eliberate de unitatea de învăţământ la care funcţionez ca titular(ă)/ debutant(ă) prevăzut(ă) la art. 24 alin. (4) din Metodologie/ repartizat(ă) pe perioada viabilității postului/ încadrat(ă) din care reiese faptul că la postul/ catedra respectivă există restrângere de activitate, data la care s-au discutat în consiliul profesoral restrângerile şi nominalizarea cadrului didactic nominalizat pentru restrângere de activitate.</w:t>
      </w:r>
    </w:p>
    <w:p w14:paraId="67416381" w14:textId="77777777" w:rsidR="00237268" w:rsidRPr="00947211" w:rsidRDefault="00237268" w:rsidP="00237268">
      <w:pPr>
        <w:spacing w:after="0" w:line="240" w:lineRule="auto"/>
        <w:ind w:left="207" w:right="-2"/>
        <w:jc w:val="both"/>
        <w:rPr>
          <w:rFonts w:ascii="Times New Roman" w:eastAsia="Times New Roman" w:hAnsi="Times New Roman"/>
          <w:sz w:val="16"/>
          <w:szCs w:val="16"/>
        </w:rPr>
      </w:pPr>
    </w:p>
    <w:p w14:paraId="52933ECD" w14:textId="77777777" w:rsidR="00237268" w:rsidRPr="00947211" w:rsidRDefault="00237268" w:rsidP="00237268">
      <w:pPr>
        <w:tabs>
          <w:tab w:val="left" w:pos="10206"/>
          <w:tab w:val="left" w:pos="10489"/>
        </w:tabs>
        <w:spacing w:after="0" w:line="240" w:lineRule="auto"/>
        <w:ind w:right="-2"/>
        <w:rPr>
          <w:rFonts w:ascii="Times New Roman" w:eastAsia="Times New Roman" w:hAnsi="Times New Roman"/>
          <w:i/>
          <w:sz w:val="16"/>
          <w:szCs w:val="16"/>
        </w:rPr>
      </w:pPr>
      <w:r w:rsidRPr="00947211">
        <w:rPr>
          <w:rFonts w:ascii="Times New Roman" w:eastAsia="Times New Roman" w:hAnsi="Times New Roman"/>
          <w:i/>
          <w:sz w:val="16"/>
          <w:szCs w:val="16"/>
        </w:rPr>
        <w:t>**Documentele anexate pot fi certificate pentru conformitate cu originalul și la depunerea dosarului, în acest caz fiind necesară prezentarea documentului în original și a unei copii a acestuia.</w:t>
      </w:r>
    </w:p>
    <w:p w14:paraId="75DD30BC" w14:textId="77777777" w:rsidR="00237268" w:rsidRPr="00947211" w:rsidRDefault="00237268" w:rsidP="00237268">
      <w:pPr>
        <w:tabs>
          <w:tab w:val="left" w:pos="10206"/>
          <w:tab w:val="left" w:pos="10489"/>
        </w:tabs>
        <w:spacing w:after="0" w:line="240" w:lineRule="auto"/>
        <w:ind w:right="-2"/>
        <w:rPr>
          <w:rFonts w:ascii="Times New Roman" w:eastAsia="Times New Roman" w:hAnsi="Times New Roman"/>
          <w:i/>
          <w:sz w:val="16"/>
          <w:szCs w:val="16"/>
        </w:rPr>
      </w:pPr>
    </w:p>
    <w:p w14:paraId="41A39C93" w14:textId="77777777" w:rsidR="00237268" w:rsidRPr="00947211" w:rsidRDefault="00237268" w:rsidP="00237268">
      <w:pPr>
        <w:spacing w:after="0" w:line="240" w:lineRule="auto"/>
        <w:ind w:right="-2"/>
        <w:rPr>
          <w:rFonts w:ascii="Times New Roman" w:eastAsia="Times New Roman" w:hAnsi="Times New Roman"/>
          <w:i/>
          <w:sz w:val="16"/>
          <w:szCs w:val="16"/>
        </w:rPr>
      </w:pPr>
    </w:p>
    <w:sectPr w:rsidR="00237268" w:rsidRPr="00947211" w:rsidSect="00B27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2" w:right="562" w:bottom="562" w:left="850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A344" w14:textId="77777777" w:rsidR="00AC5DD2" w:rsidRDefault="00AC5DD2" w:rsidP="00237268">
      <w:pPr>
        <w:spacing w:after="0" w:line="240" w:lineRule="auto"/>
      </w:pPr>
      <w:r>
        <w:separator/>
      </w:r>
    </w:p>
  </w:endnote>
  <w:endnote w:type="continuationSeparator" w:id="0">
    <w:p w14:paraId="2E9F3CE8" w14:textId="77777777" w:rsidR="00AC5DD2" w:rsidRDefault="00AC5DD2" w:rsidP="0023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Segoe Print"/>
    <w:charset w:val="00"/>
    <w:family w:val="auto"/>
    <w:pitch w:val="default"/>
  </w:font>
  <w:font w:name="Bookman-DemiItalic">
    <w:altName w:val="Segoe Print"/>
    <w:charset w:val="00"/>
    <w:family w:val="auto"/>
    <w:pitch w:val="default"/>
  </w:font>
  <w:font w:name="BoldItalic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2D6C" w14:textId="77777777" w:rsidR="006E79A6" w:rsidRDefault="006E7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D7CA" w14:textId="77777777" w:rsidR="00103BF5" w:rsidRPr="00E0589B" w:rsidRDefault="00BC34EA">
    <w:pPr>
      <w:pStyle w:val="Footer"/>
      <w:spacing w:after="0" w:line="240" w:lineRule="auto"/>
      <w:jc w:val="center"/>
      <w:rPr>
        <w:rFonts w:ascii="Times New Roman" w:hAnsi="Times New Roman"/>
      </w:rPr>
    </w:pPr>
    <w:r w:rsidRPr="00E0589B">
      <w:rPr>
        <w:rFonts w:ascii="Times New Roman" w:hAnsi="Times New Roman"/>
      </w:rPr>
      <w:fldChar w:fldCharType="begin"/>
    </w:r>
    <w:r w:rsidRPr="00E0589B">
      <w:rPr>
        <w:rFonts w:ascii="Times New Roman" w:hAnsi="Times New Roman"/>
      </w:rPr>
      <w:instrText xml:space="preserve"> PAGE   \* MERGEFORMAT </w:instrText>
    </w:r>
    <w:r w:rsidRPr="00E0589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111</w:t>
    </w:r>
    <w:r w:rsidRPr="00E0589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3DE0" w14:textId="77777777" w:rsidR="006E79A6" w:rsidRDefault="006E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D8A7" w14:textId="77777777" w:rsidR="00AC5DD2" w:rsidRDefault="00AC5DD2" w:rsidP="00237268">
      <w:pPr>
        <w:spacing w:after="0" w:line="240" w:lineRule="auto"/>
      </w:pPr>
      <w:r>
        <w:separator/>
      </w:r>
    </w:p>
  </w:footnote>
  <w:footnote w:type="continuationSeparator" w:id="0">
    <w:p w14:paraId="77E48402" w14:textId="77777777" w:rsidR="00AC5DD2" w:rsidRDefault="00AC5DD2" w:rsidP="0023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CE1B" w14:textId="19E9B9ED" w:rsidR="006E79A6" w:rsidRDefault="006E7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5353" w14:textId="199D3794" w:rsidR="006E79A6" w:rsidRDefault="006E7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D7A8" w14:textId="3A5CEC80" w:rsidR="006E79A6" w:rsidRDefault="006E7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MacroText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BlockText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ubtitle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E-mailSignature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ignatur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11D5"/>
    <w:multiLevelType w:val="hybridMultilevel"/>
    <w:tmpl w:val="0C00DB26"/>
    <w:lvl w:ilvl="0" w:tplc="32FC6C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2241F"/>
    <w:multiLevelType w:val="multilevel"/>
    <w:tmpl w:val="C218AB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844763"/>
    <w:multiLevelType w:val="multilevel"/>
    <w:tmpl w:val="01844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2278B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6929D8"/>
    <w:multiLevelType w:val="multilevel"/>
    <w:tmpl w:val="056929D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0813BE"/>
    <w:multiLevelType w:val="hybridMultilevel"/>
    <w:tmpl w:val="41665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E23F7"/>
    <w:multiLevelType w:val="hybridMultilevel"/>
    <w:tmpl w:val="702226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74A4559"/>
    <w:multiLevelType w:val="multilevel"/>
    <w:tmpl w:val="074A455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CE5111"/>
    <w:multiLevelType w:val="multilevel"/>
    <w:tmpl w:val="09CE51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73468"/>
    <w:multiLevelType w:val="multilevel"/>
    <w:tmpl w:val="0AC73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DF1D41"/>
    <w:multiLevelType w:val="multilevel"/>
    <w:tmpl w:val="0BDF1D4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C263AC1"/>
    <w:multiLevelType w:val="multilevel"/>
    <w:tmpl w:val="0C263AC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C803FB0"/>
    <w:multiLevelType w:val="multilevel"/>
    <w:tmpl w:val="D68EBC7C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C50595"/>
    <w:multiLevelType w:val="multilevel"/>
    <w:tmpl w:val="0CC50595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0D5934F0"/>
    <w:multiLevelType w:val="multilevel"/>
    <w:tmpl w:val="0D5934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900E5E"/>
    <w:multiLevelType w:val="multilevel"/>
    <w:tmpl w:val="CD4A1B7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4A62DC"/>
    <w:multiLevelType w:val="hybridMultilevel"/>
    <w:tmpl w:val="494EAB0E"/>
    <w:lvl w:ilvl="0" w:tplc="EB385A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EA21282"/>
    <w:multiLevelType w:val="hybridMultilevel"/>
    <w:tmpl w:val="690EA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3703D"/>
    <w:multiLevelType w:val="multilevel"/>
    <w:tmpl w:val="0ED37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7A7F3F"/>
    <w:multiLevelType w:val="multilevel"/>
    <w:tmpl w:val="0F7A7F3F"/>
    <w:lvl w:ilvl="0">
      <w:start w:val="1"/>
      <w:numFmt w:val="bullet"/>
      <w:lvlText w:val=""/>
      <w:lvlJc w:val="left"/>
      <w:pPr>
        <w:tabs>
          <w:tab w:val="left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2586A96"/>
    <w:multiLevelType w:val="multilevel"/>
    <w:tmpl w:val="12586A9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3FB468E"/>
    <w:multiLevelType w:val="hybridMultilevel"/>
    <w:tmpl w:val="F88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663761"/>
    <w:multiLevelType w:val="hybridMultilevel"/>
    <w:tmpl w:val="9490F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6768FD"/>
    <w:multiLevelType w:val="multilevel"/>
    <w:tmpl w:val="146768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47625C6"/>
    <w:multiLevelType w:val="multilevel"/>
    <w:tmpl w:val="147625C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5952B1C"/>
    <w:multiLevelType w:val="multilevel"/>
    <w:tmpl w:val="15952B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6AE487D"/>
    <w:multiLevelType w:val="hybridMultilevel"/>
    <w:tmpl w:val="40F4269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F274F7"/>
    <w:multiLevelType w:val="hybridMultilevel"/>
    <w:tmpl w:val="25EAC3C8"/>
    <w:lvl w:ilvl="0" w:tplc="1806583F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06583F"/>
    <w:multiLevelType w:val="singleLevel"/>
    <w:tmpl w:val="1806583F"/>
    <w:lvl w:ilvl="0">
      <w:start w:val="5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18D42242"/>
    <w:multiLevelType w:val="multilevel"/>
    <w:tmpl w:val="18D4224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916237A"/>
    <w:multiLevelType w:val="multilevel"/>
    <w:tmpl w:val="191623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2610"/>
        </w:tabs>
        <w:ind w:left="2610" w:hanging="6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19190D55"/>
    <w:multiLevelType w:val="multilevel"/>
    <w:tmpl w:val="19190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097825"/>
    <w:multiLevelType w:val="multilevel"/>
    <w:tmpl w:val="1A097825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A1C5D05"/>
    <w:multiLevelType w:val="hybridMultilevel"/>
    <w:tmpl w:val="9D16020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1D0398"/>
    <w:multiLevelType w:val="multilevel"/>
    <w:tmpl w:val="1A1D0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1D0F63"/>
    <w:multiLevelType w:val="multilevel"/>
    <w:tmpl w:val="1A1D0F6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A9B67DD"/>
    <w:multiLevelType w:val="multilevel"/>
    <w:tmpl w:val="1A9B67D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51AE"/>
    <w:multiLevelType w:val="multilevel"/>
    <w:tmpl w:val="1B8151A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C687401"/>
    <w:multiLevelType w:val="multilevel"/>
    <w:tmpl w:val="1C6874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1C9E7D72"/>
    <w:multiLevelType w:val="multilevel"/>
    <w:tmpl w:val="C28E6436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DB3E19"/>
    <w:multiLevelType w:val="multilevel"/>
    <w:tmpl w:val="1CDB3E1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1CFB1311"/>
    <w:multiLevelType w:val="multilevel"/>
    <w:tmpl w:val="1CFB131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D3E7DB5"/>
    <w:multiLevelType w:val="hybridMultilevel"/>
    <w:tmpl w:val="C8F8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864920"/>
    <w:multiLevelType w:val="hybridMultilevel"/>
    <w:tmpl w:val="20ACA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B52EC3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6" w15:restartNumberingAfterBreak="0">
    <w:nsid w:val="20731F5B"/>
    <w:multiLevelType w:val="hybridMultilevel"/>
    <w:tmpl w:val="31201A00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C963B4"/>
    <w:multiLevelType w:val="multilevel"/>
    <w:tmpl w:val="21C963B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3373E84"/>
    <w:multiLevelType w:val="multilevel"/>
    <w:tmpl w:val="23373E8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4CD05D4"/>
    <w:multiLevelType w:val="hybridMultilevel"/>
    <w:tmpl w:val="D862A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2C4E86"/>
    <w:multiLevelType w:val="multilevel"/>
    <w:tmpl w:val="252C4E8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54E592B"/>
    <w:multiLevelType w:val="multilevel"/>
    <w:tmpl w:val="254E592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56C4D82"/>
    <w:multiLevelType w:val="hybridMultilevel"/>
    <w:tmpl w:val="1B5AC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260AD9"/>
    <w:multiLevelType w:val="multilevel"/>
    <w:tmpl w:val="D662E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DA1C48"/>
    <w:multiLevelType w:val="multilevel"/>
    <w:tmpl w:val="27DA1C48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E6525A"/>
    <w:multiLevelType w:val="multilevel"/>
    <w:tmpl w:val="27E6525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27F17FC9"/>
    <w:multiLevelType w:val="multilevel"/>
    <w:tmpl w:val="27F17FC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28477631"/>
    <w:multiLevelType w:val="hybridMultilevel"/>
    <w:tmpl w:val="2340A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E05F7B"/>
    <w:multiLevelType w:val="multilevel"/>
    <w:tmpl w:val="28E05F7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A0D6070"/>
    <w:multiLevelType w:val="hybridMultilevel"/>
    <w:tmpl w:val="44A0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C34459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BAD4138"/>
    <w:multiLevelType w:val="multilevel"/>
    <w:tmpl w:val="2BAD41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2C560E68"/>
    <w:multiLevelType w:val="multilevel"/>
    <w:tmpl w:val="2C560E68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2C852089"/>
    <w:multiLevelType w:val="hybridMultilevel"/>
    <w:tmpl w:val="D8B41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36E87"/>
    <w:multiLevelType w:val="multilevel"/>
    <w:tmpl w:val="2D136E87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D891D1A"/>
    <w:multiLevelType w:val="hybridMultilevel"/>
    <w:tmpl w:val="27449E26"/>
    <w:lvl w:ilvl="0" w:tplc="A3822AA8">
      <w:start w:val="1"/>
      <w:numFmt w:val="decimal"/>
      <w:lvlText w:val="%1."/>
      <w:lvlJc w:val="left"/>
      <w:pPr>
        <w:ind w:left="721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6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0A31F11"/>
    <w:multiLevelType w:val="multilevel"/>
    <w:tmpl w:val="30A31F1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1EB444C"/>
    <w:multiLevelType w:val="multilevel"/>
    <w:tmpl w:val="31EB444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21C1361"/>
    <w:multiLevelType w:val="hybridMultilevel"/>
    <w:tmpl w:val="3FF87978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0" w15:restartNumberingAfterBreak="0">
    <w:nsid w:val="321D36B8"/>
    <w:multiLevelType w:val="multilevel"/>
    <w:tmpl w:val="321D36B8"/>
    <w:lvl w:ilvl="0">
      <w:start w:val="5"/>
      <w:numFmt w:val="bullet"/>
      <w:lvlText w:val="-"/>
      <w:lvlJc w:val="left"/>
      <w:pPr>
        <w:tabs>
          <w:tab w:val="left" w:pos="1647"/>
        </w:tabs>
        <w:ind w:left="164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324132AE"/>
    <w:multiLevelType w:val="multilevel"/>
    <w:tmpl w:val="324132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2" w15:restartNumberingAfterBreak="0">
    <w:nsid w:val="32872A9E"/>
    <w:multiLevelType w:val="hybridMultilevel"/>
    <w:tmpl w:val="55DE9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C57B39"/>
    <w:multiLevelType w:val="multilevel"/>
    <w:tmpl w:val="32C57B3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3934B48"/>
    <w:multiLevelType w:val="multilevel"/>
    <w:tmpl w:val="33934B4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4BF46C3"/>
    <w:multiLevelType w:val="multilevel"/>
    <w:tmpl w:val="34BF46C3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65DDD"/>
    <w:multiLevelType w:val="singleLevel"/>
    <w:tmpl w:val="35065D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354857CB"/>
    <w:multiLevelType w:val="multilevel"/>
    <w:tmpl w:val="354857C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4B3615"/>
    <w:multiLevelType w:val="hybridMultilevel"/>
    <w:tmpl w:val="BC1E7D18"/>
    <w:lvl w:ilvl="0" w:tplc="1806583F">
      <w:start w:val="5"/>
      <w:numFmt w:val="bullet"/>
      <w:lvlText w:val="-"/>
      <w:lvlJc w:val="left"/>
      <w:pPr>
        <w:ind w:left="28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90" w15:restartNumberingAfterBreak="0">
    <w:nsid w:val="35537190"/>
    <w:multiLevelType w:val="multilevel"/>
    <w:tmpl w:val="3553719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6994722"/>
    <w:multiLevelType w:val="multilevel"/>
    <w:tmpl w:val="3699472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36A512B6"/>
    <w:multiLevelType w:val="hybridMultilevel"/>
    <w:tmpl w:val="1A7C6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BC0EE3"/>
    <w:multiLevelType w:val="multilevel"/>
    <w:tmpl w:val="36BC0EE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8554B63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39B64282"/>
    <w:multiLevelType w:val="multilevel"/>
    <w:tmpl w:val="39B6428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97" w15:restartNumberingAfterBreak="0">
    <w:nsid w:val="39CE508D"/>
    <w:multiLevelType w:val="hybridMultilevel"/>
    <w:tmpl w:val="CCE2815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9F82390"/>
    <w:multiLevelType w:val="multilevel"/>
    <w:tmpl w:val="08D2C8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-"/>
      <w:lvlJc w:val="left"/>
      <w:pPr>
        <w:ind w:left="2340" w:hanging="360"/>
      </w:pPr>
      <w:rPr>
        <w:rFonts w:ascii="Tahoma" w:eastAsia="Tahoma" w:hAnsi="Tahoma" w:cs="Tahoma"/>
      </w:rPr>
    </w:lvl>
    <w:lvl w:ilvl="3">
      <w:start w:val="1"/>
      <w:numFmt w:val="lowerRoman"/>
      <w:lvlText w:val="(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BF483E"/>
    <w:multiLevelType w:val="hybridMultilevel"/>
    <w:tmpl w:val="5562EB6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3BE73B09"/>
    <w:multiLevelType w:val="hybridMultilevel"/>
    <w:tmpl w:val="0908B0C8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4736DA"/>
    <w:multiLevelType w:val="multilevel"/>
    <w:tmpl w:val="3C4736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3C6E7E85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3" w15:restartNumberingAfterBreak="0">
    <w:nsid w:val="3DFC3644"/>
    <w:multiLevelType w:val="multilevel"/>
    <w:tmpl w:val="3DFC3644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3EA7605A"/>
    <w:multiLevelType w:val="multilevel"/>
    <w:tmpl w:val="21889FEE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5" w15:restartNumberingAfterBreak="0">
    <w:nsid w:val="3FC34A76"/>
    <w:multiLevelType w:val="multilevel"/>
    <w:tmpl w:val="3FC34A7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0292A9F"/>
    <w:multiLevelType w:val="multilevel"/>
    <w:tmpl w:val="40292A9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0524E80"/>
    <w:multiLevelType w:val="hybridMultilevel"/>
    <w:tmpl w:val="AC769AB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06A5138"/>
    <w:multiLevelType w:val="multilevel"/>
    <w:tmpl w:val="406A513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232E00"/>
    <w:multiLevelType w:val="hybridMultilevel"/>
    <w:tmpl w:val="F0CC6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6A4119"/>
    <w:multiLevelType w:val="multilevel"/>
    <w:tmpl w:val="416A4119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419F2856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42707BAC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3" w15:restartNumberingAfterBreak="0">
    <w:nsid w:val="42A32859"/>
    <w:multiLevelType w:val="hybridMultilevel"/>
    <w:tmpl w:val="1B5C05DC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4" w15:restartNumberingAfterBreak="0">
    <w:nsid w:val="42F44AD0"/>
    <w:multiLevelType w:val="hybridMultilevel"/>
    <w:tmpl w:val="BA329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F85769"/>
    <w:multiLevelType w:val="hybridMultilevel"/>
    <w:tmpl w:val="F99C7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0E2C66"/>
    <w:multiLevelType w:val="multilevel"/>
    <w:tmpl w:val="430E2C6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443036BE"/>
    <w:multiLevelType w:val="multilevel"/>
    <w:tmpl w:val="443036B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443E41F1"/>
    <w:multiLevelType w:val="multilevel"/>
    <w:tmpl w:val="443E41F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44CD39E2"/>
    <w:multiLevelType w:val="multilevel"/>
    <w:tmpl w:val="44CD39E2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89485E"/>
    <w:multiLevelType w:val="multilevel"/>
    <w:tmpl w:val="4689485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F0385C"/>
    <w:multiLevelType w:val="multilevel"/>
    <w:tmpl w:val="46F0385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47514444"/>
    <w:multiLevelType w:val="multilevel"/>
    <w:tmpl w:val="4751444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47721B12"/>
    <w:multiLevelType w:val="multilevel"/>
    <w:tmpl w:val="47721B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47D32A6B"/>
    <w:multiLevelType w:val="hybridMultilevel"/>
    <w:tmpl w:val="F94CA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87349E"/>
    <w:multiLevelType w:val="multilevel"/>
    <w:tmpl w:val="4887349E"/>
    <w:lvl w:ilvl="0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126" w15:restartNumberingAfterBreak="0">
    <w:nsid w:val="48940A76"/>
    <w:multiLevelType w:val="multilevel"/>
    <w:tmpl w:val="48940A7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9B245D"/>
    <w:multiLevelType w:val="hybridMultilevel"/>
    <w:tmpl w:val="76703E6A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E22322"/>
    <w:multiLevelType w:val="multilevel"/>
    <w:tmpl w:val="49E223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4AE4535D"/>
    <w:multiLevelType w:val="hybridMultilevel"/>
    <w:tmpl w:val="AFF032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3F7B2E"/>
    <w:multiLevelType w:val="multilevel"/>
    <w:tmpl w:val="C0D40E7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BF11DF8"/>
    <w:multiLevelType w:val="hybridMultilevel"/>
    <w:tmpl w:val="D03AB7E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4C952685"/>
    <w:multiLevelType w:val="multilevel"/>
    <w:tmpl w:val="4C95268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D3D7016"/>
    <w:multiLevelType w:val="multilevel"/>
    <w:tmpl w:val="4D3D70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E253046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4E334A2F"/>
    <w:multiLevelType w:val="multilevel"/>
    <w:tmpl w:val="4E334A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4318AB"/>
    <w:multiLevelType w:val="multilevel"/>
    <w:tmpl w:val="E0D01E6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0A45BB"/>
    <w:multiLevelType w:val="multilevel"/>
    <w:tmpl w:val="1EB52EC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8" w15:restartNumberingAfterBreak="0">
    <w:nsid w:val="50D24D63"/>
    <w:multiLevelType w:val="hybridMultilevel"/>
    <w:tmpl w:val="15EE9608"/>
    <w:lvl w:ilvl="0" w:tplc="1806583F">
      <w:start w:val="5"/>
      <w:numFmt w:val="bullet"/>
      <w:lvlText w:val="-"/>
      <w:lvlJc w:val="left"/>
      <w:pPr>
        <w:ind w:left="100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9" w15:restartNumberingAfterBreak="0">
    <w:nsid w:val="50DC52CE"/>
    <w:multiLevelType w:val="multilevel"/>
    <w:tmpl w:val="50DC52C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52182B59"/>
    <w:multiLevelType w:val="multilevel"/>
    <w:tmpl w:val="52182B59"/>
    <w:lvl w:ilvl="0">
      <w:start w:val="1"/>
      <w:numFmt w:val="upperRoman"/>
      <w:lvlText w:val="%1."/>
      <w:lvlJc w:val="left"/>
      <w:pPr>
        <w:tabs>
          <w:tab w:val="left" w:pos="1287"/>
        </w:tabs>
        <w:ind w:left="1287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41" w15:restartNumberingAfterBreak="0">
    <w:nsid w:val="5219473F"/>
    <w:multiLevelType w:val="multilevel"/>
    <w:tmpl w:val="5219473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2426E62"/>
    <w:multiLevelType w:val="multilevel"/>
    <w:tmpl w:val="52426E6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3" w15:restartNumberingAfterBreak="0">
    <w:nsid w:val="532C16FF"/>
    <w:multiLevelType w:val="hybridMultilevel"/>
    <w:tmpl w:val="D8CED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8F6E2C"/>
    <w:multiLevelType w:val="multilevel"/>
    <w:tmpl w:val="538F6E2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53B5171C"/>
    <w:multiLevelType w:val="hybridMultilevel"/>
    <w:tmpl w:val="7346B49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53E42938"/>
    <w:multiLevelType w:val="multilevel"/>
    <w:tmpl w:val="F4E8F01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54E11192"/>
    <w:multiLevelType w:val="hybridMultilevel"/>
    <w:tmpl w:val="C664677E"/>
    <w:lvl w:ilvl="0" w:tplc="1806583F">
      <w:start w:val="5"/>
      <w:numFmt w:val="bullet"/>
      <w:lvlText w:val="-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8" w15:restartNumberingAfterBreak="0">
    <w:nsid w:val="5670442F"/>
    <w:multiLevelType w:val="hybridMultilevel"/>
    <w:tmpl w:val="2B7CA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1037F9"/>
    <w:multiLevelType w:val="hybridMultilevel"/>
    <w:tmpl w:val="1778B6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CB542D"/>
    <w:multiLevelType w:val="hybridMultilevel"/>
    <w:tmpl w:val="18DE42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593468D0"/>
    <w:multiLevelType w:val="hybridMultilevel"/>
    <w:tmpl w:val="6952F484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4" w15:restartNumberingAfterBreak="0">
    <w:nsid w:val="5A1E0067"/>
    <w:multiLevelType w:val="hybridMultilevel"/>
    <w:tmpl w:val="497448F2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5B24C5"/>
    <w:multiLevelType w:val="multilevel"/>
    <w:tmpl w:val="5A5B24C5"/>
    <w:lvl w:ilvl="0">
      <w:start w:val="1"/>
      <w:numFmt w:val="lowerLetter"/>
      <w:lvlText w:val="%1)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6" w15:restartNumberingAfterBreak="0">
    <w:nsid w:val="5AAF42F1"/>
    <w:multiLevelType w:val="multilevel"/>
    <w:tmpl w:val="5AAF42F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567C0E"/>
    <w:multiLevelType w:val="multilevel"/>
    <w:tmpl w:val="60567C0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605B4A8A"/>
    <w:multiLevelType w:val="multilevel"/>
    <w:tmpl w:val="605B4A8A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3F325DF"/>
    <w:multiLevelType w:val="multilevel"/>
    <w:tmpl w:val="63F325DF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64903829"/>
    <w:multiLevelType w:val="multilevel"/>
    <w:tmpl w:val="6490382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65D14BE4"/>
    <w:multiLevelType w:val="hybridMultilevel"/>
    <w:tmpl w:val="43AC93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D6095E"/>
    <w:multiLevelType w:val="multilevel"/>
    <w:tmpl w:val="65D609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6A75AB0"/>
    <w:multiLevelType w:val="multilevel"/>
    <w:tmpl w:val="66A75AB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78D5904"/>
    <w:multiLevelType w:val="multilevel"/>
    <w:tmpl w:val="678D59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5" w15:restartNumberingAfterBreak="0">
    <w:nsid w:val="68903B5D"/>
    <w:multiLevelType w:val="multilevel"/>
    <w:tmpl w:val="68903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9EF4669"/>
    <w:multiLevelType w:val="multilevel"/>
    <w:tmpl w:val="69EF4669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7" w15:restartNumberingAfterBreak="0">
    <w:nsid w:val="6AE76966"/>
    <w:multiLevelType w:val="hybridMultilevel"/>
    <w:tmpl w:val="5DD0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1A014E"/>
    <w:multiLevelType w:val="multilevel"/>
    <w:tmpl w:val="6B1A014E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6D0D58D3"/>
    <w:multiLevelType w:val="hybridMultilevel"/>
    <w:tmpl w:val="BEA67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1F0AC8"/>
    <w:multiLevelType w:val="multilevel"/>
    <w:tmpl w:val="6D1F0AC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1" w15:restartNumberingAfterBreak="0">
    <w:nsid w:val="6D9701F5"/>
    <w:multiLevelType w:val="multilevel"/>
    <w:tmpl w:val="6D9701F5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2" w15:restartNumberingAfterBreak="0">
    <w:nsid w:val="6DF06EDB"/>
    <w:multiLevelType w:val="multilevel"/>
    <w:tmpl w:val="6DF06ED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3" w15:restartNumberingAfterBreak="0">
    <w:nsid w:val="6E41050D"/>
    <w:multiLevelType w:val="multilevel"/>
    <w:tmpl w:val="6E41050D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4" w15:restartNumberingAfterBreak="0">
    <w:nsid w:val="704E278B"/>
    <w:multiLevelType w:val="multilevel"/>
    <w:tmpl w:val="704E27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707220ED"/>
    <w:multiLevelType w:val="multilevel"/>
    <w:tmpl w:val="707220E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708037D9"/>
    <w:multiLevelType w:val="multilevel"/>
    <w:tmpl w:val="708037D9"/>
    <w:lvl w:ilvl="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0827F7E"/>
    <w:multiLevelType w:val="multilevel"/>
    <w:tmpl w:val="70827F7E"/>
    <w:lvl w:ilvl="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71243C0E"/>
    <w:multiLevelType w:val="hybridMultilevel"/>
    <w:tmpl w:val="32E24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1A512C9"/>
    <w:multiLevelType w:val="hybridMultilevel"/>
    <w:tmpl w:val="5F3AAA50"/>
    <w:lvl w:ilvl="0" w:tplc="1806583F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71E8150C"/>
    <w:multiLevelType w:val="hybridMultilevel"/>
    <w:tmpl w:val="5BDA0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476804"/>
    <w:multiLevelType w:val="multilevel"/>
    <w:tmpl w:val="7247680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740E063C"/>
    <w:multiLevelType w:val="multilevel"/>
    <w:tmpl w:val="740E063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3" w15:restartNumberingAfterBreak="0">
    <w:nsid w:val="7415210F"/>
    <w:multiLevelType w:val="hybridMultilevel"/>
    <w:tmpl w:val="04105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441354A"/>
    <w:multiLevelType w:val="hybridMultilevel"/>
    <w:tmpl w:val="32429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50A62FF"/>
    <w:multiLevelType w:val="hybridMultilevel"/>
    <w:tmpl w:val="2988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7B3022"/>
    <w:multiLevelType w:val="multilevel"/>
    <w:tmpl w:val="767B3022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69172DD"/>
    <w:multiLevelType w:val="multilevel"/>
    <w:tmpl w:val="769172D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8" w15:restartNumberingAfterBreak="0">
    <w:nsid w:val="7693247C"/>
    <w:multiLevelType w:val="multilevel"/>
    <w:tmpl w:val="7693247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70F5DEA"/>
    <w:multiLevelType w:val="multilevel"/>
    <w:tmpl w:val="770F5D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1478C7"/>
    <w:multiLevelType w:val="multilevel"/>
    <w:tmpl w:val="781478C7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1" w15:restartNumberingAfterBreak="0">
    <w:nsid w:val="785D5416"/>
    <w:multiLevelType w:val="multilevel"/>
    <w:tmpl w:val="785D54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054025"/>
    <w:multiLevelType w:val="multilevel"/>
    <w:tmpl w:val="FD30A2E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843A0C"/>
    <w:multiLevelType w:val="multilevel"/>
    <w:tmpl w:val="7B843A0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C76559"/>
    <w:multiLevelType w:val="hybridMultilevel"/>
    <w:tmpl w:val="B5A4F9B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626DA7"/>
    <w:multiLevelType w:val="hybridMultilevel"/>
    <w:tmpl w:val="F608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E5B412C"/>
    <w:multiLevelType w:val="multilevel"/>
    <w:tmpl w:val="7E5B412C"/>
    <w:lvl w:ilvl="0">
      <w:start w:val="1"/>
      <w:numFmt w:val="bullet"/>
      <w:lvlText w:val="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7F0C3FCC"/>
    <w:multiLevelType w:val="hybridMultilevel"/>
    <w:tmpl w:val="5E0A35A6"/>
    <w:lvl w:ilvl="0" w:tplc="1806583F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FFC3621"/>
    <w:multiLevelType w:val="multilevel"/>
    <w:tmpl w:val="7FFC3621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494030416">
    <w:abstractNumId w:val="40"/>
  </w:num>
  <w:num w:numId="2" w16cid:durableId="1558122117">
    <w:abstractNumId w:val="3"/>
  </w:num>
  <w:num w:numId="3" w16cid:durableId="795610567">
    <w:abstractNumId w:val="6"/>
  </w:num>
  <w:num w:numId="4" w16cid:durableId="1814832911">
    <w:abstractNumId w:val="7"/>
  </w:num>
  <w:num w:numId="5" w16cid:durableId="1643778648">
    <w:abstractNumId w:val="5"/>
  </w:num>
  <w:num w:numId="6" w16cid:durableId="1962030488">
    <w:abstractNumId w:val="8"/>
  </w:num>
  <w:num w:numId="7" w16cid:durableId="2021657757">
    <w:abstractNumId w:val="2"/>
  </w:num>
  <w:num w:numId="8" w16cid:durableId="755324586">
    <w:abstractNumId w:val="0"/>
  </w:num>
  <w:num w:numId="9" w16cid:durableId="981815636">
    <w:abstractNumId w:val="1"/>
  </w:num>
  <w:num w:numId="10" w16cid:durableId="1516074768">
    <w:abstractNumId w:val="9"/>
  </w:num>
  <w:num w:numId="11" w16cid:durableId="1983656144">
    <w:abstractNumId w:val="4"/>
  </w:num>
  <w:num w:numId="12" w16cid:durableId="1346398135">
    <w:abstractNumId w:val="120"/>
  </w:num>
  <w:num w:numId="13" w16cid:durableId="574126561">
    <w:abstractNumId w:val="30"/>
  </w:num>
  <w:num w:numId="14" w16cid:durableId="271669534">
    <w:abstractNumId w:val="57"/>
  </w:num>
  <w:num w:numId="15" w16cid:durableId="1143934346">
    <w:abstractNumId w:val="190"/>
  </w:num>
  <w:num w:numId="16" w16cid:durableId="1310675808">
    <w:abstractNumId w:val="142"/>
  </w:num>
  <w:num w:numId="17" w16cid:durableId="1011107580">
    <w:abstractNumId w:val="21"/>
  </w:num>
  <w:num w:numId="18" w16cid:durableId="717555547">
    <w:abstractNumId w:val="139"/>
  </w:num>
  <w:num w:numId="19" w16cid:durableId="542210575">
    <w:abstractNumId w:val="14"/>
  </w:num>
  <w:num w:numId="20" w16cid:durableId="1251693915">
    <w:abstractNumId w:val="181"/>
  </w:num>
  <w:num w:numId="21" w16cid:durableId="1924412722">
    <w:abstractNumId w:val="33"/>
  </w:num>
  <w:num w:numId="22" w16cid:durableId="1059860547">
    <w:abstractNumId w:val="101"/>
  </w:num>
  <w:num w:numId="23" w16cid:durableId="1146702352">
    <w:abstractNumId w:val="35"/>
  </w:num>
  <w:num w:numId="24" w16cid:durableId="1428578493">
    <w:abstractNumId w:val="163"/>
  </w:num>
  <w:num w:numId="25" w16cid:durableId="897471250">
    <w:abstractNumId w:val="106"/>
  </w:num>
  <w:num w:numId="26" w16cid:durableId="34820913">
    <w:abstractNumId w:val="39"/>
  </w:num>
  <w:num w:numId="27" w16cid:durableId="1833523097">
    <w:abstractNumId w:val="133"/>
  </w:num>
  <w:num w:numId="28" w16cid:durableId="1840191126">
    <w:abstractNumId w:val="187"/>
  </w:num>
  <w:num w:numId="29" w16cid:durableId="450977227">
    <w:abstractNumId w:val="191"/>
  </w:num>
  <w:num w:numId="30" w16cid:durableId="165680790">
    <w:abstractNumId w:val="43"/>
  </w:num>
  <w:num w:numId="31" w16cid:durableId="2123718548">
    <w:abstractNumId w:val="157"/>
  </w:num>
  <w:num w:numId="32" w16cid:durableId="1550993177">
    <w:abstractNumId w:val="71"/>
  </w:num>
  <w:num w:numId="33" w16cid:durableId="201213139">
    <w:abstractNumId w:val="51"/>
  </w:num>
  <w:num w:numId="34" w16cid:durableId="328364635">
    <w:abstractNumId w:val="72"/>
  </w:num>
  <w:num w:numId="35" w16cid:durableId="1871455177">
    <w:abstractNumId w:val="162"/>
  </w:num>
  <w:num w:numId="36" w16cid:durableId="1811286787">
    <w:abstractNumId w:val="172"/>
  </w:num>
  <w:num w:numId="37" w16cid:durableId="1773747410">
    <w:abstractNumId w:val="174"/>
  </w:num>
  <w:num w:numId="38" w16cid:durableId="2070106264">
    <w:abstractNumId w:val="48"/>
  </w:num>
  <w:num w:numId="39" w16cid:durableId="1187524476">
    <w:abstractNumId w:val="121"/>
  </w:num>
  <w:num w:numId="40" w16cid:durableId="174544272">
    <w:abstractNumId w:val="105"/>
  </w:num>
  <w:num w:numId="41" w16cid:durableId="1232422730">
    <w:abstractNumId w:val="78"/>
  </w:num>
  <w:num w:numId="42" w16cid:durableId="401803278">
    <w:abstractNumId w:val="65"/>
  </w:num>
  <w:num w:numId="43" w16cid:durableId="1652827302">
    <w:abstractNumId w:val="144"/>
  </w:num>
  <w:num w:numId="44" w16cid:durableId="1167015355">
    <w:abstractNumId w:val="74"/>
  </w:num>
  <w:num w:numId="45" w16cid:durableId="2006322928">
    <w:abstractNumId w:val="117"/>
  </w:num>
  <w:num w:numId="46" w16cid:durableId="1196039569">
    <w:abstractNumId w:val="176"/>
  </w:num>
  <w:num w:numId="47" w16cid:durableId="1649892596">
    <w:abstractNumId w:val="160"/>
  </w:num>
  <w:num w:numId="48" w16cid:durableId="1114054129">
    <w:abstractNumId w:val="22"/>
  </w:num>
  <w:num w:numId="49" w16cid:durableId="1353410425">
    <w:abstractNumId w:val="125"/>
  </w:num>
  <w:num w:numId="50" w16cid:durableId="1114982307">
    <w:abstractNumId w:val="24"/>
  </w:num>
  <w:num w:numId="51" w16cid:durableId="1087189790">
    <w:abstractNumId w:val="170"/>
  </w:num>
  <w:num w:numId="52" w16cid:durableId="1797719894">
    <w:abstractNumId w:val="122"/>
  </w:num>
  <w:num w:numId="53" w16cid:durableId="219021921">
    <w:abstractNumId w:val="49"/>
  </w:num>
  <w:num w:numId="54" w16cid:durableId="2084984572">
    <w:abstractNumId w:val="58"/>
  </w:num>
  <w:num w:numId="55" w16cid:durableId="1521091614">
    <w:abstractNumId w:val="46"/>
  </w:num>
  <w:num w:numId="56" w16cid:durableId="1519656512">
    <w:abstractNumId w:val="83"/>
  </w:num>
  <w:num w:numId="57" w16cid:durableId="346295566">
    <w:abstractNumId w:val="116"/>
  </w:num>
  <w:num w:numId="58" w16cid:durableId="661665985">
    <w:abstractNumId w:val="193"/>
  </w:num>
  <w:num w:numId="59" w16cid:durableId="600917980">
    <w:abstractNumId w:val="146"/>
  </w:num>
  <w:num w:numId="60" w16cid:durableId="906652008">
    <w:abstractNumId w:val="108"/>
  </w:num>
  <w:num w:numId="61" w16cid:durableId="887575019">
    <w:abstractNumId w:val="166"/>
  </w:num>
  <w:num w:numId="62" w16cid:durableId="680357746">
    <w:abstractNumId w:val="123"/>
  </w:num>
  <w:num w:numId="63" w16cid:durableId="31417544">
    <w:abstractNumId w:val="18"/>
  </w:num>
  <w:num w:numId="64" w16cid:durableId="2063282993">
    <w:abstractNumId w:val="93"/>
  </w:num>
  <w:num w:numId="65" w16cid:durableId="1984263210">
    <w:abstractNumId w:val="171"/>
  </w:num>
  <w:num w:numId="66" w16cid:durableId="1785224591">
    <w:abstractNumId w:val="141"/>
  </w:num>
  <w:num w:numId="67" w16cid:durableId="1822236029">
    <w:abstractNumId w:val="103"/>
  </w:num>
  <w:num w:numId="68" w16cid:durableId="174619274">
    <w:abstractNumId w:val="110"/>
  </w:num>
  <w:num w:numId="69" w16cid:durableId="1125464784">
    <w:abstractNumId w:val="175"/>
  </w:num>
  <w:num w:numId="70" w16cid:durableId="1162618516">
    <w:abstractNumId w:val="91"/>
  </w:num>
  <w:num w:numId="71" w16cid:durableId="1100104038">
    <w:abstractNumId w:val="126"/>
  </w:num>
  <w:num w:numId="72" w16cid:durableId="1784421614">
    <w:abstractNumId w:val="155"/>
  </w:num>
  <w:num w:numId="73" w16cid:durableId="1418164107">
    <w:abstractNumId w:val="140"/>
  </w:num>
  <w:num w:numId="74" w16cid:durableId="2140225950">
    <w:abstractNumId w:val="132"/>
  </w:num>
  <w:num w:numId="75" w16cid:durableId="1017656472">
    <w:abstractNumId w:val="165"/>
  </w:num>
  <w:num w:numId="76" w16cid:durableId="2028217444">
    <w:abstractNumId w:val="60"/>
  </w:num>
  <w:num w:numId="77" w16cid:durableId="1555313913">
    <w:abstractNumId w:val="135"/>
  </w:num>
  <w:num w:numId="78" w16cid:durableId="254753180">
    <w:abstractNumId w:val="173"/>
  </w:num>
  <w:num w:numId="79" w16cid:durableId="230583297">
    <w:abstractNumId w:val="119"/>
  </w:num>
  <w:num w:numId="80" w16cid:durableId="2060666911">
    <w:abstractNumId w:val="23"/>
  </w:num>
  <w:num w:numId="81" w16cid:durableId="612787409">
    <w:abstractNumId w:val="177"/>
  </w:num>
  <w:num w:numId="82" w16cid:durableId="1562978345">
    <w:abstractNumId w:val="12"/>
  </w:num>
  <w:num w:numId="83" w16cid:durableId="1695956215">
    <w:abstractNumId w:val="189"/>
  </w:num>
  <w:num w:numId="84" w16cid:durableId="164134043">
    <w:abstractNumId w:val="47"/>
  </w:num>
  <w:num w:numId="85" w16cid:durableId="1590306480">
    <w:abstractNumId w:val="29"/>
  </w:num>
  <w:num w:numId="86" w16cid:durableId="393234267">
    <w:abstractNumId w:val="197"/>
  </w:num>
  <w:num w:numId="87" w16cid:durableId="1765615614">
    <w:abstractNumId w:val="64"/>
  </w:num>
  <w:num w:numId="88" w16cid:durableId="1657684072">
    <w:abstractNumId w:val="81"/>
  </w:num>
  <w:num w:numId="89" w16cid:durableId="152375059">
    <w:abstractNumId w:val="96"/>
  </w:num>
  <w:num w:numId="90" w16cid:durableId="2020497667">
    <w:abstractNumId w:val="28"/>
  </w:num>
  <w:num w:numId="91" w16cid:durableId="2042053874">
    <w:abstractNumId w:val="159"/>
  </w:num>
  <w:num w:numId="92" w16cid:durableId="1259867838">
    <w:abstractNumId w:val="45"/>
  </w:num>
  <w:num w:numId="93" w16cid:durableId="742676993">
    <w:abstractNumId w:val="87"/>
  </w:num>
  <w:num w:numId="94" w16cid:durableId="1955557582">
    <w:abstractNumId w:val="55"/>
  </w:num>
  <w:num w:numId="95" w16cid:durableId="2146000766">
    <w:abstractNumId w:val="156"/>
  </w:num>
  <w:num w:numId="96" w16cid:durableId="268703079">
    <w:abstractNumId w:val="128"/>
  </w:num>
  <w:num w:numId="97" w16cid:durableId="2098867631">
    <w:abstractNumId w:val="38"/>
  </w:num>
  <w:num w:numId="98" w16cid:durableId="212468640">
    <w:abstractNumId w:val="80"/>
  </w:num>
  <w:num w:numId="99" w16cid:durableId="2004316887">
    <w:abstractNumId w:val="68"/>
  </w:num>
  <w:num w:numId="100" w16cid:durableId="1819036185">
    <w:abstractNumId w:val="85"/>
  </w:num>
  <w:num w:numId="101" w16cid:durableId="142430159">
    <w:abstractNumId w:val="84"/>
  </w:num>
  <w:num w:numId="102" w16cid:durableId="2134782531">
    <w:abstractNumId w:val="164"/>
  </w:num>
  <w:num w:numId="103" w16cid:durableId="2009868533">
    <w:abstractNumId w:val="41"/>
  </w:num>
  <w:num w:numId="104" w16cid:durableId="863709189">
    <w:abstractNumId w:val="66"/>
  </w:num>
  <w:num w:numId="105" w16cid:durableId="506217744">
    <w:abstractNumId w:val="158"/>
  </w:num>
  <w:num w:numId="106" w16cid:durableId="1657370382">
    <w:abstractNumId w:val="19"/>
  </w:num>
  <w:num w:numId="107" w16cid:durableId="1334797784">
    <w:abstractNumId w:val="118"/>
  </w:num>
  <w:num w:numId="108" w16cid:durableId="1964917244">
    <w:abstractNumId w:val="168"/>
  </w:num>
  <w:num w:numId="109" w16cid:durableId="1066493977">
    <w:abstractNumId w:val="52"/>
  </w:num>
  <w:num w:numId="110" w16cid:durableId="1068574418">
    <w:abstractNumId w:val="182"/>
  </w:num>
  <w:num w:numId="111" w16cid:durableId="1507088306">
    <w:abstractNumId w:val="186"/>
  </w:num>
  <w:num w:numId="112" w16cid:durableId="1175921268">
    <w:abstractNumId w:val="86"/>
  </w:num>
  <w:num w:numId="113" w16cid:durableId="348601568">
    <w:abstractNumId w:val="153"/>
  </w:num>
  <w:num w:numId="114" w16cid:durableId="189222157">
    <w:abstractNumId w:val="42"/>
  </w:num>
  <w:num w:numId="115" w16cid:durableId="1131052208">
    <w:abstractNumId w:val="76"/>
  </w:num>
  <w:num w:numId="116" w16cid:durableId="153958144">
    <w:abstractNumId w:val="61"/>
  </w:num>
  <w:num w:numId="117" w16cid:durableId="1754622164">
    <w:abstractNumId w:val="199"/>
  </w:num>
  <w:num w:numId="118" w16cid:durableId="2100786126">
    <w:abstractNumId w:val="188"/>
  </w:num>
  <w:num w:numId="119" w16cid:durableId="466551122">
    <w:abstractNumId w:val="196"/>
  </w:num>
  <w:num w:numId="120" w16cid:durableId="924536593">
    <w:abstractNumId w:val="77"/>
  </w:num>
  <w:num w:numId="121" w16cid:durableId="575364366">
    <w:abstractNumId w:val="94"/>
  </w:num>
  <w:num w:numId="122" w16cid:durableId="67924769">
    <w:abstractNumId w:val="90"/>
  </w:num>
  <w:num w:numId="123" w16cid:durableId="890531854">
    <w:abstractNumId w:val="151"/>
  </w:num>
  <w:num w:numId="124" w16cid:durableId="1802578348">
    <w:abstractNumId w:val="17"/>
  </w:num>
  <w:num w:numId="125" w16cid:durableId="621499995">
    <w:abstractNumId w:val="20"/>
  </w:num>
  <w:num w:numId="126" w16cid:durableId="1374158848">
    <w:abstractNumId w:val="34"/>
  </w:num>
  <w:num w:numId="127" w16cid:durableId="1009527455">
    <w:abstractNumId w:val="88"/>
  </w:num>
  <w:num w:numId="128" w16cid:durableId="328295237">
    <w:abstractNumId w:val="136"/>
  </w:num>
  <w:num w:numId="129" w16cid:durableId="103499841">
    <w:abstractNumId w:val="70"/>
  </w:num>
  <w:num w:numId="130" w16cid:durableId="1888682649">
    <w:abstractNumId w:val="111"/>
  </w:num>
  <w:num w:numId="131" w16cid:durableId="2021735372">
    <w:abstractNumId w:val="10"/>
  </w:num>
  <w:num w:numId="132" w16cid:durableId="1528057237">
    <w:abstractNumId w:val="98"/>
  </w:num>
  <w:num w:numId="133" w16cid:durableId="1113862521">
    <w:abstractNumId w:val="11"/>
  </w:num>
  <w:num w:numId="134" w16cid:durableId="494763883">
    <w:abstractNumId w:val="130"/>
  </w:num>
  <w:num w:numId="135" w16cid:durableId="808549687">
    <w:abstractNumId w:val="104"/>
  </w:num>
  <w:num w:numId="136" w16cid:durableId="1175535039">
    <w:abstractNumId w:val="25"/>
  </w:num>
  <w:num w:numId="137" w16cid:durableId="1342852012">
    <w:abstractNumId w:val="50"/>
  </w:num>
  <w:num w:numId="138" w16cid:durableId="7606775">
    <w:abstractNumId w:val="192"/>
  </w:num>
  <w:num w:numId="139" w16cid:durableId="955019120">
    <w:abstractNumId w:val="82"/>
  </w:num>
  <w:num w:numId="140" w16cid:durableId="1634142958">
    <w:abstractNumId w:val="13"/>
  </w:num>
  <w:num w:numId="141" w16cid:durableId="266281766">
    <w:abstractNumId w:val="147"/>
  </w:num>
  <w:num w:numId="142" w16cid:durableId="224609298">
    <w:abstractNumId w:val="138"/>
  </w:num>
  <w:num w:numId="143" w16cid:durableId="144708951">
    <w:abstractNumId w:val="69"/>
  </w:num>
  <w:num w:numId="144" w16cid:durableId="1980576793">
    <w:abstractNumId w:val="154"/>
  </w:num>
  <w:num w:numId="145" w16cid:durableId="277417156">
    <w:abstractNumId w:val="37"/>
  </w:num>
  <w:num w:numId="146" w16cid:durableId="1732381906">
    <w:abstractNumId w:val="195"/>
  </w:num>
  <w:num w:numId="147" w16cid:durableId="1931156500">
    <w:abstractNumId w:val="79"/>
  </w:num>
  <w:num w:numId="148" w16cid:durableId="1100105366">
    <w:abstractNumId w:val="183"/>
  </w:num>
  <w:num w:numId="149" w16cid:durableId="725375212">
    <w:abstractNumId w:val="114"/>
  </w:num>
  <w:num w:numId="150" w16cid:durableId="735015489">
    <w:abstractNumId w:val="89"/>
  </w:num>
  <w:num w:numId="151" w16cid:durableId="1754543700">
    <w:abstractNumId w:val="169"/>
  </w:num>
  <w:num w:numId="152" w16cid:durableId="113600306">
    <w:abstractNumId w:val="67"/>
  </w:num>
  <w:num w:numId="153" w16cid:durableId="1370376433">
    <w:abstractNumId w:val="198"/>
  </w:num>
  <w:num w:numId="154" w16cid:durableId="883639694">
    <w:abstractNumId w:val="185"/>
  </w:num>
  <w:num w:numId="155" w16cid:durableId="1991901751">
    <w:abstractNumId w:val="115"/>
  </w:num>
  <w:num w:numId="156" w16cid:durableId="888305840">
    <w:abstractNumId w:val="124"/>
  </w:num>
  <w:num w:numId="157" w16cid:durableId="886261969">
    <w:abstractNumId w:val="145"/>
  </w:num>
  <w:num w:numId="158" w16cid:durableId="1859616380">
    <w:abstractNumId w:val="178"/>
  </w:num>
  <w:num w:numId="159" w16cid:durableId="2002346190">
    <w:abstractNumId w:val="99"/>
  </w:num>
  <w:num w:numId="160" w16cid:durableId="712078441">
    <w:abstractNumId w:val="167"/>
  </w:num>
  <w:num w:numId="161" w16cid:durableId="105001147">
    <w:abstractNumId w:val="53"/>
  </w:num>
  <w:num w:numId="162" w16cid:durableId="429861040">
    <w:abstractNumId w:val="75"/>
  </w:num>
  <w:num w:numId="163" w16cid:durableId="1253859863">
    <w:abstractNumId w:val="109"/>
  </w:num>
  <w:num w:numId="164" w16cid:durableId="1059018304">
    <w:abstractNumId w:val="54"/>
  </w:num>
  <w:num w:numId="165" w16cid:durableId="2029208264">
    <w:abstractNumId w:val="31"/>
  </w:num>
  <w:num w:numId="166" w16cid:durableId="1686783908">
    <w:abstractNumId w:val="180"/>
  </w:num>
  <w:num w:numId="167" w16cid:durableId="744113000">
    <w:abstractNumId w:val="100"/>
  </w:num>
  <w:num w:numId="168" w16cid:durableId="568733711">
    <w:abstractNumId w:val="36"/>
  </w:num>
  <w:num w:numId="169" w16cid:durableId="334575697">
    <w:abstractNumId w:val="179"/>
  </w:num>
  <w:num w:numId="170" w16cid:durableId="1864662140">
    <w:abstractNumId w:val="113"/>
  </w:num>
  <w:num w:numId="171" w16cid:durableId="294262135">
    <w:abstractNumId w:val="149"/>
  </w:num>
  <w:num w:numId="172" w16cid:durableId="1411347234">
    <w:abstractNumId w:val="150"/>
  </w:num>
  <w:num w:numId="173" w16cid:durableId="735317978">
    <w:abstractNumId w:val="194"/>
  </w:num>
  <w:num w:numId="174" w16cid:durableId="1450926745">
    <w:abstractNumId w:val="44"/>
  </w:num>
  <w:num w:numId="175" w16cid:durableId="1221333234">
    <w:abstractNumId w:val="56"/>
  </w:num>
  <w:num w:numId="176" w16cid:durableId="129250597">
    <w:abstractNumId w:val="27"/>
  </w:num>
  <w:num w:numId="177" w16cid:durableId="975843058">
    <w:abstractNumId w:val="129"/>
  </w:num>
  <w:num w:numId="178" w16cid:durableId="1759280664">
    <w:abstractNumId w:val="127"/>
  </w:num>
  <w:num w:numId="179" w16cid:durableId="160776754">
    <w:abstractNumId w:val="161"/>
  </w:num>
  <w:num w:numId="180" w16cid:durableId="222064863">
    <w:abstractNumId w:val="97"/>
  </w:num>
  <w:num w:numId="181" w16cid:durableId="179246126">
    <w:abstractNumId w:val="143"/>
  </w:num>
  <w:num w:numId="182" w16cid:durableId="514275076">
    <w:abstractNumId w:val="184"/>
  </w:num>
  <w:num w:numId="183" w16cid:durableId="1661545645">
    <w:abstractNumId w:val="32"/>
  </w:num>
  <w:num w:numId="184" w16cid:durableId="1720863985">
    <w:abstractNumId w:val="63"/>
  </w:num>
  <w:num w:numId="185" w16cid:durableId="1421490727">
    <w:abstractNumId w:val="15"/>
  </w:num>
  <w:num w:numId="186" w16cid:durableId="741561127">
    <w:abstractNumId w:val="148"/>
  </w:num>
  <w:num w:numId="187" w16cid:durableId="880947233">
    <w:abstractNumId w:val="62"/>
  </w:num>
  <w:num w:numId="188" w16cid:durableId="1251623490">
    <w:abstractNumId w:val="16"/>
  </w:num>
  <w:num w:numId="189" w16cid:durableId="1283876299">
    <w:abstractNumId w:val="73"/>
  </w:num>
  <w:num w:numId="190" w16cid:durableId="1451049964">
    <w:abstractNumId w:val="92"/>
  </w:num>
  <w:num w:numId="191" w16cid:durableId="987975704">
    <w:abstractNumId w:val="152"/>
  </w:num>
  <w:num w:numId="192" w16cid:durableId="1183786191">
    <w:abstractNumId w:val="107"/>
  </w:num>
  <w:num w:numId="193" w16cid:durableId="427502481">
    <w:abstractNumId w:val="131"/>
  </w:num>
  <w:num w:numId="194" w16cid:durableId="27610131">
    <w:abstractNumId w:val="95"/>
  </w:num>
  <w:num w:numId="195" w16cid:durableId="686978602">
    <w:abstractNumId w:val="59"/>
  </w:num>
  <w:num w:numId="196" w16cid:durableId="1811171134">
    <w:abstractNumId w:val="134"/>
  </w:num>
  <w:num w:numId="197" w16cid:durableId="274138544">
    <w:abstractNumId w:val="26"/>
  </w:num>
  <w:num w:numId="198" w16cid:durableId="1563906502">
    <w:abstractNumId w:val="112"/>
  </w:num>
  <w:num w:numId="199" w16cid:durableId="939221820">
    <w:abstractNumId w:val="137"/>
  </w:num>
  <w:num w:numId="200" w16cid:durableId="1203251496">
    <w:abstractNumId w:val="102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68"/>
    <w:rsid w:val="00024D86"/>
    <w:rsid w:val="00032643"/>
    <w:rsid w:val="000339C3"/>
    <w:rsid w:val="0004246D"/>
    <w:rsid w:val="00051335"/>
    <w:rsid w:val="000536E2"/>
    <w:rsid w:val="000547BA"/>
    <w:rsid w:val="000602CB"/>
    <w:rsid w:val="000924F7"/>
    <w:rsid w:val="000A00AE"/>
    <w:rsid w:val="000A5FD1"/>
    <w:rsid w:val="000C4410"/>
    <w:rsid w:val="000D7117"/>
    <w:rsid w:val="000F0D31"/>
    <w:rsid w:val="00103BF5"/>
    <w:rsid w:val="00122807"/>
    <w:rsid w:val="00153618"/>
    <w:rsid w:val="001551D0"/>
    <w:rsid w:val="00155B1C"/>
    <w:rsid w:val="00160C32"/>
    <w:rsid w:val="001871C6"/>
    <w:rsid w:val="001D1F4A"/>
    <w:rsid w:val="001D2F90"/>
    <w:rsid w:val="001E49A5"/>
    <w:rsid w:val="00206447"/>
    <w:rsid w:val="00214E45"/>
    <w:rsid w:val="00217B05"/>
    <w:rsid w:val="00225D79"/>
    <w:rsid w:val="002263DD"/>
    <w:rsid w:val="00237268"/>
    <w:rsid w:val="002444FA"/>
    <w:rsid w:val="0026354B"/>
    <w:rsid w:val="002B5C41"/>
    <w:rsid w:val="002C0411"/>
    <w:rsid w:val="002C6E5B"/>
    <w:rsid w:val="002E1A7D"/>
    <w:rsid w:val="002E750A"/>
    <w:rsid w:val="002F7C25"/>
    <w:rsid w:val="00302B61"/>
    <w:rsid w:val="00311A76"/>
    <w:rsid w:val="00337245"/>
    <w:rsid w:val="003925E9"/>
    <w:rsid w:val="00394D42"/>
    <w:rsid w:val="003B4F00"/>
    <w:rsid w:val="003B7D4E"/>
    <w:rsid w:val="003D52FE"/>
    <w:rsid w:val="00415691"/>
    <w:rsid w:val="00433C89"/>
    <w:rsid w:val="00461230"/>
    <w:rsid w:val="004A1BDE"/>
    <w:rsid w:val="004B5C5D"/>
    <w:rsid w:val="004C3813"/>
    <w:rsid w:val="004E50CD"/>
    <w:rsid w:val="004E6117"/>
    <w:rsid w:val="004F489A"/>
    <w:rsid w:val="004F7244"/>
    <w:rsid w:val="005243D7"/>
    <w:rsid w:val="00525AF0"/>
    <w:rsid w:val="00533C81"/>
    <w:rsid w:val="00555A24"/>
    <w:rsid w:val="00555BA8"/>
    <w:rsid w:val="0059475A"/>
    <w:rsid w:val="005A7443"/>
    <w:rsid w:val="005B7D71"/>
    <w:rsid w:val="005D2BEB"/>
    <w:rsid w:val="005F024A"/>
    <w:rsid w:val="005F53C1"/>
    <w:rsid w:val="00605197"/>
    <w:rsid w:val="0060591F"/>
    <w:rsid w:val="00633FAA"/>
    <w:rsid w:val="00650B59"/>
    <w:rsid w:val="00676882"/>
    <w:rsid w:val="0068764E"/>
    <w:rsid w:val="00691CEB"/>
    <w:rsid w:val="00696642"/>
    <w:rsid w:val="006B46BE"/>
    <w:rsid w:val="006E79A6"/>
    <w:rsid w:val="006F1B5F"/>
    <w:rsid w:val="007039DD"/>
    <w:rsid w:val="007551C1"/>
    <w:rsid w:val="00773A7A"/>
    <w:rsid w:val="00784C07"/>
    <w:rsid w:val="00790885"/>
    <w:rsid w:val="007E0C36"/>
    <w:rsid w:val="007E2E93"/>
    <w:rsid w:val="00841539"/>
    <w:rsid w:val="0087168F"/>
    <w:rsid w:val="00882AA5"/>
    <w:rsid w:val="00896D4C"/>
    <w:rsid w:val="008A0D20"/>
    <w:rsid w:val="008A1504"/>
    <w:rsid w:val="008C7A69"/>
    <w:rsid w:val="008D0BFF"/>
    <w:rsid w:val="008D1D25"/>
    <w:rsid w:val="008D2F43"/>
    <w:rsid w:val="00907D1E"/>
    <w:rsid w:val="00937662"/>
    <w:rsid w:val="009467F7"/>
    <w:rsid w:val="00947211"/>
    <w:rsid w:val="00972420"/>
    <w:rsid w:val="009815DB"/>
    <w:rsid w:val="00984A08"/>
    <w:rsid w:val="00992733"/>
    <w:rsid w:val="009C000A"/>
    <w:rsid w:val="009C529E"/>
    <w:rsid w:val="00A259EE"/>
    <w:rsid w:val="00A53AA3"/>
    <w:rsid w:val="00AA459F"/>
    <w:rsid w:val="00AA6F5C"/>
    <w:rsid w:val="00AB1AA2"/>
    <w:rsid w:val="00AB6A37"/>
    <w:rsid w:val="00AC1DDF"/>
    <w:rsid w:val="00AC5DD2"/>
    <w:rsid w:val="00AF58D5"/>
    <w:rsid w:val="00B24BF2"/>
    <w:rsid w:val="00B436FE"/>
    <w:rsid w:val="00B60D43"/>
    <w:rsid w:val="00B81FFF"/>
    <w:rsid w:val="00B95D46"/>
    <w:rsid w:val="00BA621C"/>
    <w:rsid w:val="00BB6F2C"/>
    <w:rsid w:val="00BC34EA"/>
    <w:rsid w:val="00C0016F"/>
    <w:rsid w:val="00C05D2B"/>
    <w:rsid w:val="00C1222D"/>
    <w:rsid w:val="00C46157"/>
    <w:rsid w:val="00C51173"/>
    <w:rsid w:val="00C5559F"/>
    <w:rsid w:val="00C81944"/>
    <w:rsid w:val="00C91455"/>
    <w:rsid w:val="00C94720"/>
    <w:rsid w:val="00C978F3"/>
    <w:rsid w:val="00CA6A6A"/>
    <w:rsid w:val="00CB62C2"/>
    <w:rsid w:val="00CE0F86"/>
    <w:rsid w:val="00D439E1"/>
    <w:rsid w:val="00D469FE"/>
    <w:rsid w:val="00D6252C"/>
    <w:rsid w:val="00D910FC"/>
    <w:rsid w:val="00D93DC2"/>
    <w:rsid w:val="00D94616"/>
    <w:rsid w:val="00DE78E5"/>
    <w:rsid w:val="00E23D5A"/>
    <w:rsid w:val="00E5124B"/>
    <w:rsid w:val="00E62F00"/>
    <w:rsid w:val="00E819D3"/>
    <w:rsid w:val="00E82CFC"/>
    <w:rsid w:val="00E90288"/>
    <w:rsid w:val="00EF3F7E"/>
    <w:rsid w:val="00F21340"/>
    <w:rsid w:val="00F4025B"/>
    <w:rsid w:val="00F44D21"/>
    <w:rsid w:val="00F7157D"/>
    <w:rsid w:val="00F87FAF"/>
    <w:rsid w:val="00F9005D"/>
    <w:rsid w:val="00FA573F"/>
    <w:rsid w:val="00FB09E1"/>
    <w:rsid w:val="00FD28E8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0A7D9"/>
  <w15:chartTrackingRefBased/>
  <w15:docId w15:val="{BC3BFFBD-4DE2-4633-A501-85B0689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 w:qFormat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B1C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2372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72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37268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237268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372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37268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3726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37268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7268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qFormat/>
    <w:rsid w:val="00237268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qFormat/>
    <w:rsid w:val="00237268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qFormat/>
    <w:rsid w:val="0023726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237268"/>
    <w:rPr>
      <w:rFonts w:ascii="Times New Roman" w:eastAsia="Times New Roman" w:hAnsi="Times New Roman" w:cs="Times New Roman"/>
      <w:b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qFormat/>
    <w:rsid w:val="00237268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qFormat/>
    <w:rsid w:val="00237268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qFormat/>
    <w:rsid w:val="00237268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qFormat/>
    <w:rsid w:val="0023726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372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37268"/>
    <w:rPr>
      <w:rFonts w:ascii="Tahoma" w:eastAsia="Calibri" w:hAnsi="Tahoma" w:cs="Times New Roman"/>
      <w:sz w:val="16"/>
      <w:szCs w:val="16"/>
      <w:lang w:val="ro-RO"/>
    </w:rPr>
  </w:style>
  <w:style w:type="paragraph" w:styleId="BlockText">
    <w:name w:val="Block Text"/>
    <w:basedOn w:val="Normal"/>
    <w:qFormat/>
    <w:rsid w:val="00237268"/>
    <w:pPr>
      <w:numPr>
        <w:numId w:val="2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qFormat/>
    <w:rsid w:val="0023726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qFormat/>
    <w:rsid w:val="002372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3">
    <w:name w:val="Body Text 3"/>
    <w:basedOn w:val="Normal"/>
    <w:link w:val="BodyText3Char"/>
    <w:qFormat/>
    <w:rsid w:val="00237268"/>
    <w:pPr>
      <w:spacing w:after="0" w:line="240" w:lineRule="auto"/>
      <w:jc w:val="both"/>
    </w:pPr>
    <w:rPr>
      <w:rFonts w:ascii="Tahoma" w:eastAsia="Times New Roman" w:hAnsi="Tahoma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qFormat/>
    <w:rsid w:val="00237268"/>
    <w:rPr>
      <w:rFonts w:ascii="Tahoma" w:eastAsia="Times New Roman" w:hAnsi="Tahoma" w:cs="Times New Roman"/>
      <w:szCs w:val="20"/>
    </w:rPr>
  </w:style>
  <w:style w:type="paragraph" w:styleId="BodyTextFirstIndent">
    <w:name w:val="Body Text First Indent"/>
    <w:basedOn w:val="BodyText"/>
    <w:link w:val="BodyTextFirstIndentChar"/>
    <w:qFormat/>
    <w:rsid w:val="00237268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qFormat/>
    <w:rsid w:val="0023726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qFormat/>
    <w:rsid w:val="00237268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37268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qFormat/>
    <w:rsid w:val="002372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2372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qFormat/>
    <w:rsid w:val="0023726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37268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Caption">
    <w:name w:val="caption"/>
    <w:basedOn w:val="Normal"/>
    <w:next w:val="Normal"/>
    <w:qFormat/>
    <w:rsid w:val="002372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qFormat/>
    <w:rsid w:val="00237268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237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37268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3726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Date">
    <w:name w:val="Date"/>
    <w:basedOn w:val="Normal"/>
    <w:next w:val="Normal"/>
    <w:link w:val="Date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23726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37268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qFormat/>
    <w:rsid w:val="00237268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Emphasis">
    <w:name w:val="Emphasis"/>
    <w:basedOn w:val="DefaultParagraphFont"/>
    <w:uiPriority w:val="20"/>
    <w:qFormat/>
    <w:rsid w:val="00237268"/>
    <w:rPr>
      <w:i/>
      <w:iCs/>
    </w:rPr>
  </w:style>
  <w:style w:type="paragraph" w:styleId="EndnoteText">
    <w:name w:val="endnote text"/>
    <w:basedOn w:val="Normal"/>
    <w:link w:val="EndnoteTextChar"/>
    <w:semiHidden/>
    <w:qFormat/>
    <w:rsid w:val="00237268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237268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qFormat/>
    <w:rsid w:val="002372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qFormat/>
    <w:rsid w:val="0023726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3726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37268"/>
    <w:rPr>
      <w:rFonts w:ascii="Calibri" w:eastAsia="Calibri" w:hAnsi="Calibri" w:cs="Times New Roman"/>
      <w:lang w:val="ro-RO"/>
    </w:rPr>
  </w:style>
  <w:style w:type="character" w:styleId="FootnoteReference">
    <w:name w:val="footnote reference"/>
    <w:semiHidden/>
    <w:unhideWhenUsed/>
    <w:qFormat/>
    <w:rsid w:val="00237268"/>
    <w:rPr>
      <w:vertAlign w:val="superscript"/>
    </w:rPr>
  </w:style>
  <w:style w:type="paragraph" w:styleId="FootnoteText">
    <w:name w:val="footnote text"/>
    <w:basedOn w:val="Normal"/>
    <w:link w:val="FootnoteTextChar"/>
    <w:semiHidden/>
    <w:qFormat/>
    <w:rsid w:val="00237268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237268"/>
    <w:rPr>
      <w:rFonts w:ascii="Tahoma" w:eastAsia="Calibri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37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37268"/>
    <w:rPr>
      <w:rFonts w:ascii="Calibri" w:eastAsia="Calibri" w:hAnsi="Calibri" w:cs="Times New Roman"/>
      <w:lang w:val="ro-RO"/>
    </w:rPr>
  </w:style>
  <w:style w:type="paragraph" w:styleId="HTMLAddress">
    <w:name w:val="HTML Address"/>
    <w:basedOn w:val="Normal"/>
    <w:link w:val="HTMLAddressChar"/>
    <w:qFormat/>
    <w:rsid w:val="00237268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qFormat/>
    <w:rsid w:val="00237268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3726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qFormat/>
    <w:rsid w:val="00237268"/>
    <w:rPr>
      <w:color w:val="0000FF"/>
      <w:u w:val="single"/>
    </w:rPr>
  </w:style>
  <w:style w:type="paragraph" w:styleId="List">
    <w:name w:val="List"/>
    <w:basedOn w:val="Normal"/>
    <w:qFormat/>
    <w:rsid w:val="00237268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qFormat/>
    <w:rsid w:val="00237268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qFormat/>
    <w:rsid w:val="00237268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qFormat/>
    <w:rsid w:val="00237268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qFormat/>
    <w:rsid w:val="00237268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qFormat/>
    <w:rsid w:val="00237268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qFormat/>
    <w:rsid w:val="00237268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qFormat/>
    <w:rsid w:val="00237268"/>
    <w:pPr>
      <w:tabs>
        <w:tab w:val="left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qFormat/>
    <w:rsid w:val="00237268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qFormat/>
    <w:rsid w:val="00237268"/>
    <w:pPr>
      <w:tabs>
        <w:tab w:val="left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qFormat/>
    <w:rsid w:val="00237268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qFormat/>
    <w:rsid w:val="00237268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qFormat/>
    <w:rsid w:val="00237268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qFormat/>
    <w:rsid w:val="00237268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qFormat/>
    <w:rsid w:val="00237268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qFormat/>
    <w:rsid w:val="00237268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qFormat/>
    <w:rsid w:val="00237268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qFormat/>
    <w:rsid w:val="00237268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qFormat/>
    <w:rsid w:val="00237268"/>
    <w:pPr>
      <w:tabs>
        <w:tab w:val="left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qFormat/>
    <w:rsid w:val="00237268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acroText">
    <w:name w:val="macro"/>
    <w:link w:val="MacroTextChar"/>
    <w:semiHidden/>
    <w:qFormat/>
    <w:rsid w:val="00237268"/>
    <w:pPr>
      <w:numPr>
        <w:numId w:val="9"/>
      </w:num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qFormat/>
    <w:rsid w:val="00237268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qFormat/>
    <w:rsid w:val="002372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qFormat/>
    <w:rsid w:val="00237268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qFormat/>
    <w:rsid w:val="00237268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qFormat/>
    <w:rsid w:val="0023726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237268"/>
  </w:style>
  <w:style w:type="paragraph" w:styleId="PlainText">
    <w:name w:val="Plain Text"/>
    <w:basedOn w:val="Normal"/>
    <w:link w:val="PlainTextChar"/>
    <w:uiPriority w:val="99"/>
    <w:qFormat/>
    <w:rsid w:val="00237268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37268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qFormat/>
    <w:rsid w:val="0023726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qFormat/>
    <w:rsid w:val="00237268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qFormat/>
    <w:rsid w:val="00237268"/>
    <w:pPr>
      <w:numPr>
        <w:numId w:val="10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qFormat/>
    <w:rsid w:val="0023726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Strong">
    <w:name w:val="Strong"/>
    <w:uiPriority w:val="22"/>
    <w:qFormat/>
    <w:rsid w:val="00237268"/>
    <w:rPr>
      <w:b/>
      <w:bCs/>
    </w:rPr>
  </w:style>
  <w:style w:type="paragraph" w:styleId="Subtitle">
    <w:name w:val="Subtitle"/>
    <w:basedOn w:val="Normal"/>
    <w:link w:val="SubtitleChar"/>
    <w:qFormat/>
    <w:rsid w:val="00237268"/>
    <w:pPr>
      <w:numPr>
        <w:numId w:val="11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qFormat/>
    <w:rsid w:val="00237268"/>
    <w:rPr>
      <w:rFonts w:ascii="Arial" w:eastAsia="Times New Roman" w:hAnsi="Arial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qFormat/>
    <w:rsid w:val="00237268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7268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qFormat/>
    <w:rsid w:val="0023726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OC4">
    <w:name w:val="toc 4"/>
    <w:basedOn w:val="Normal"/>
    <w:next w:val="Normal"/>
    <w:semiHidden/>
    <w:qFormat/>
    <w:rsid w:val="00237268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rsid w:val="00237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M38">
    <w:name w:val="CM38"/>
    <w:basedOn w:val="Default"/>
    <w:next w:val="Default"/>
    <w:qFormat/>
    <w:rsid w:val="00237268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qFormat/>
    <w:rsid w:val="00237268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qFormat/>
    <w:rsid w:val="0023726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qFormat/>
    <w:rsid w:val="00237268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qFormat/>
    <w:rsid w:val="00237268"/>
    <w:rPr>
      <w:b/>
      <w:bCs/>
      <w:color w:val="008F00"/>
    </w:rPr>
  </w:style>
  <w:style w:type="character" w:customStyle="1" w:styleId="BodyTextIndentChar1">
    <w:name w:val="Body Text Indent Char1"/>
    <w:uiPriority w:val="99"/>
    <w:semiHidden/>
    <w:qFormat/>
    <w:rsid w:val="0023726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3726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msolistparagraphcxspmiddle">
    <w:name w:val="msolistparagraphcxspmiddle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qFormat/>
    <w:rsid w:val="00237268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qFormat/>
    <w:rsid w:val="00237268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qFormat/>
    <w:rsid w:val="00237268"/>
  </w:style>
  <w:style w:type="character" w:customStyle="1" w:styleId="FootnoteTextChar1">
    <w:name w:val="Footnote Text Char1"/>
    <w:uiPriority w:val="99"/>
    <w:semiHidden/>
    <w:qFormat/>
    <w:rsid w:val="00237268"/>
    <w:rPr>
      <w:lang w:eastAsia="en-US"/>
    </w:rPr>
  </w:style>
  <w:style w:type="character" w:customStyle="1" w:styleId="tal1">
    <w:name w:val="tal1"/>
    <w:basedOn w:val="DefaultParagraphFont"/>
    <w:qFormat/>
    <w:rsid w:val="00237268"/>
  </w:style>
  <w:style w:type="character" w:customStyle="1" w:styleId="tpa1">
    <w:name w:val="tpa1"/>
    <w:basedOn w:val="DefaultParagraphFont"/>
    <w:qFormat/>
    <w:rsid w:val="00237268"/>
  </w:style>
  <w:style w:type="character" w:customStyle="1" w:styleId="BalloonTextChar1">
    <w:name w:val="Balloon Text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qFormat/>
    <w:rsid w:val="00237268"/>
    <w:rPr>
      <w:rFonts w:ascii="Tahoma" w:hAnsi="Tahoma" w:cs="Tahoma"/>
      <w:sz w:val="16"/>
      <w:szCs w:val="16"/>
      <w:lang w:eastAsia="en-US"/>
    </w:rPr>
  </w:style>
  <w:style w:type="character" w:customStyle="1" w:styleId="MacroTextChar1">
    <w:name w:val="Macro Text Char1"/>
    <w:uiPriority w:val="99"/>
    <w:semiHidden/>
    <w:qFormat/>
    <w:rsid w:val="00237268"/>
    <w:rPr>
      <w:rFonts w:ascii="Courier New" w:hAnsi="Courier New" w:cs="Courier New"/>
      <w:lang w:eastAsia="en-US"/>
    </w:rPr>
  </w:style>
  <w:style w:type="character" w:customStyle="1" w:styleId="EndnoteTextChar1">
    <w:name w:val="Endnote Text Char1"/>
    <w:uiPriority w:val="99"/>
    <w:semiHidden/>
    <w:qFormat/>
    <w:rsid w:val="00237268"/>
    <w:rPr>
      <w:lang w:eastAsia="en-US"/>
    </w:rPr>
  </w:style>
  <w:style w:type="paragraph" w:customStyle="1" w:styleId="ListParagraph1">
    <w:name w:val="List Paragraph1"/>
    <w:basedOn w:val="Normal"/>
    <w:qFormat/>
    <w:rsid w:val="00237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23726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qFormat/>
    <w:rsid w:val="00237268"/>
  </w:style>
  <w:style w:type="character" w:customStyle="1" w:styleId="sttlitera">
    <w:name w:val="st_tlitera"/>
    <w:basedOn w:val="DefaultParagraphFont"/>
    <w:qFormat/>
    <w:rsid w:val="00237268"/>
  </w:style>
  <w:style w:type="character" w:customStyle="1" w:styleId="tpa">
    <w:name w:val="tpa"/>
    <w:basedOn w:val="DefaultParagraphFont"/>
    <w:qFormat/>
    <w:rsid w:val="00237268"/>
  </w:style>
  <w:style w:type="paragraph" w:customStyle="1" w:styleId="Style2">
    <w:name w:val="Style 2"/>
    <w:basedOn w:val="Normal"/>
    <w:qFormat/>
    <w:rsid w:val="00237268"/>
    <w:pPr>
      <w:widowControl w:val="0"/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qFormat/>
    <w:rsid w:val="0023726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qFormat/>
    <w:rsid w:val="00237268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color w:val="000000"/>
      <w:sz w:val="20"/>
      <w:szCs w:val="20"/>
      <w:lang w:eastAsia="ro-RO"/>
    </w:rPr>
  </w:style>
  <w:style w:type="character" w:customStyle="1" w:styleId="part">
    <w:name w:val="p_art"/>
    <w:qFormat/>
    <w:rsid w:val="00237268"/>
  </w:style>
  <w:style w:type="character" w:customStyle="1" w:styleId="sttalineat">
    <w:name w:val="st_talineat"/>
    <w:basedOn w:val="DefaultParagraphFont"/>
    <w:qFormat/>
    <w:rsid w:val="00237268"/>
  </w:style>
  <w:style w:type="character" w:customStyle="1" w:styleId="sttpar">
    <w:name w:val="st_tpar"/>
    <w:basedOn w:val="DefaultParagraphFont"/>
    <w:qFormat/>
    <w:rsid w:val="00237268"/>
  </w:style>
  <w:style w:type="character" w:customStyle="1" w:styleId="do1">
    <w:name w:val="do1"/>
    <w:qFormat/>
    <w:rsid w:val="00237268"/>
    <w:rPr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237268"/>
  </w:style>
  <w:style w:type="character" w:customStyle="1" w:styleId="fontstyle01">
    <w:name w:val="fontstyle01"/>
    <w:basedOn w:val="DefaultParagraphFont"/>
    <w:qFormat/>
    <w:rsid w:val="00237268"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sid w:val="00237268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sden">
    <w:name w:val="s_den"/>
    <w:basedOn w:val="DefaultParagraphFont"/>
    <w:qFormat/>
    <w:rsid w:val="00237268"/>
  </w:style>
  <w:style w:type="character" w:customStyle="1" w:styleId="shdr">
    <w:name w:val="s_hdr"/>
    <w:basedOn w:val="DefaultParagraphFont"/>
    <w:qFormat/>
    <w:rsid w:val="00237268"/>
  </w:style>
  <w:style w:type="character" w:customStyle="1" w:styleId="FollowedHyperlink1">
    <w:name w:val="FollowedHyperlink1"/>
    <w:basedOn w:val="DefaultParagraphFont"/>
    <w:uiPriority w:val="99"/>
    <w:semiHidden/>
    <w:unhideWhenUsed/>
    <w:qFormat/>
    <w:rsid w:val="00237268"/>
    <w:rPr>
      <w:color w:val="800080"/>
      <w:u w:val="single"/>
    </w:rPr>
  </w:style>
  <w:style w:type="character" w:customStyle="1" w:styleId="fontstyle11">
    <w:name w:val="fontstyle11"/>
    <w:basedOn w:val="DefaultParagraphFont"/>
    <w:qFormat/>
    <w:rsid w:val="00237268"/>
    <w:rPr>
      <w:rFonts w:ascii="Bookman-DemiItalic" w:hAnsi="Bookman-DemiItalic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sid w:val="00237268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qFormat/>
    <w:rsid w:val="0023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DefaultParagraphFont"/>
    <w:qFormat/>
    <w:rsid w:val="00237268"/>
  </w:style>
  <w:style w:type="character" w:customStyle="1" w:styleId="salnttl">
    <w:name w:val="s_aln_ttl"/>
    <w:basedOn w:val="DefaultParagraphFont"/>
    <w:qFormat/>
    <w:rsid w:val="00237268"/>
  </w:style>
  <w:style w:type="character" w:customStyle="1" w:styleId="salnbdy">
    <w:name w:val="s_aln_bdy"/>
    <w:basedOn w:val="DefaultParagraphFont"/>
    <w:qFormat/>
    <w:rsid w:val="00237268"/>
  </w:style>
  <w:style w:type="character" w:customStyle="1" w:styleId="ppar1">
    <w:name w:val="p_par1"/>
    <w:basedOn w:val="DefaultParagraphFont"/>
    <w:qFormat/>
    <w:rsid w:val="00237268"/>
    <w:rPr>
      <w:rFonts w:ascii="Verdana" w:hAnsi="Verdana" w:hint="default"/>
      <w:sz w:val="28"/>
      <w:szCs w:val="28"/>
    </w:rPr>
  </w:style>
  <w:style w:type="character" w:customStyle="1" w:styleId="slit">
    <w:name w:val="s_lit"/>
    <w:basedOn w:val="DefaultParagraphFont"/>
    <w:qFormat/>
    <w:rsid w:val="00237268"/>
  </w:style>
  <w:style w:type="character" w:customStyle="1" w:styleId="slitbdy">
    <w:name w:val="s_lit_bdy"/>
    <w:basedOn w:val="DefaultParagraphFont"/>
    <w:qFormat/>
    <w:rsid w:val="00237268"/>
  </w:style>
  <w:style w:type="character" w:customStyle="1" w:styleId="slitttl">
    <w:name w:val="s_lit_ttl"/>
    <w:basedOn w:val="DefaultParagraphFont"/>
    <w:qFormat/>
    <w:rsid w:val="00237268"/>
  </w:style>
  <w:style w:type="paragraph" w:customStyle="1" w:styleId="Revision1">
    <w:name w:val="Revision1"/>
    <w:hidden/>
    <w:uiPriority w:val="99"/>
    <w:semiHidden/>
    <w:qFormat/>
    <w:rsid w:val="0023726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lgi">
    <w:name w:val="s_lgi"/>
    <w:basedOn w:val="DefaultParagraphFont"/>
    <w:qFormat/>
    <w:rsid w:val="00237268"/>
  </w:style>
  <w:style w:type="paragraph" w:customStyle="1" w:styleId="al">
    <w:name w:val="a_l"/>
    <w:basedOn w:val="Normal"/>
    <w:rsid w:val="0023726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o-RO"/>
    </w:rPr>
  </w:style>
  <w:style w:type="table" w:customStyle="1" w:styleId="TableNormal1">
    <w:name w:val="Table Normal1"/>
    <w:rsid w:val="00237268"/>
    <w:pPr>
      <w:spacing w:after="200" w:line="276" w:lineRule="auto"/>
    </w:pPr>
    <w:rPr>
      <w:rFonts w:ascii="Calibri" w:eastAsia="Calibri" w:hAnsi="Calibri" w:cs="Calibri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2372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Barbulescu Adrian</dc:creator>
  <cp:keywords/>
  <dc:description/>
  <cp:lastModifiedBy>Valentin-Marius SLAVE (130603)</cp:lastModifiedBy>
  <cp:revision>11</cp:revision>
  <cp:lastPrinted>2024-12-03T07:50:00Z</cp:lastPrinted>
  <dcterms:created xsi:type="dcterms:W3CDTF">2024-12-02T09:06:00Z</dcterms:created>
  <dcterms:modified xsi:type="dcterms:W3CDTF">2025-02-11T11:55:00Z</dcterms:modified>
</cp:coreProperties>
</file>