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0C543" w14:textId="77777777" w:rsidR="00237268" w:rsidRPr="00947211" w:rsidRDefault="00237268" w:rsidP="00237268">
      <w:pPr>
        <w:spacing w:after="0" w:line="240" w:lineRule="auto"/>
        <w:ind w:right="-2"/>
        <w:jc w:val="center"/>
        <w:rPr>
          <w:rFonts w:ascii="Times New Roman" w:eastAsia="Times New Roman" w:hAnsi="Times New Roman"/>
          <w:i/>
          <w:sz w:val="16"/>
          <w:szCs w:val="16"/>
        </w:rPr>
      </w:pPr>
      <w:r w:rsidRPr="00947211">
        <w:rPr>
          <w:rFonts w:ascii="Times New Roman" w:eastAsia="Times New Roman" w:hAnsi="Times New Roman"/>
          <w:i/>
          <w:sz w:val="16"/>
          <w:szCs w:val="16"/>
        </w:rPr>
        <w:t>Cerere de detaşare la cerere prin concurs specific</w:t>
      </w:r>
    </w:p>
    <w:p w14:paraId="275C6FF0" w14:textId="77777777" w:rsidR="00237268" w:rsidRPr="00947211" w:rsidRDefault="00237268" w:rsidP="00237268">
      <w:pPr>
        <w:spacing w:after="0" w:line="240" w:lineRule="auto"/>
        <w:ind w:right="-2"/>
        <w:jc w:val="right"/>
        <w:rPr>
          <w:rFonts w:ascii="Times New Roman" w:eastAsia="Times New Roman" w:hAnsi="Times New Roman"/>
          <w:sz w:val="16"/>
          <w:szCs w:val="16"/>
        </w:rPr>
      </w:pPr>
      <w:r w:rsidRPr="00947211">
        <w:rPr>
          <w:rFonts w:ascii="Times New Roman" w:eastAsia="Times New Roman" w:hAnsi="Times New Roman"/>
          <w:sz w:val="16"/>
          <w:szCs w:val="16"/>
        </w:rPr>
        <w:t>Nr. ___________ /_______2025</w:t>
      </w:r>
    </w:p>
    <w:p w14:paraId="203F0070"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Se certifică exactitatea datelor</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p>
    <w:p w14:paraId="2C008FA5"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Inspector şcolar pentru managementul resurselor umane</w:t>
      </w:r>
    </w:p>
    <w:p w14:paraId="2C93874E"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__________________________________________</w:t>
      </w:r>
    </w:p>
    <w:p w14:paraId="32BA976D"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3B4FED24"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w:t>
      </w:r>
    </w:p>
    <w:p w14:paraId="04494EEE"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0B65B391"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w:t>
      </w:r>
    </w:p>
    <w:p w14:paraId="57A67081" w14:textId="77777777" w:rsidR="00237268" w:rsidRPr="00947211" w:rsidRDefault="00237268" w:rsidP="00237268">
      <w:pPr>
        <w:spacing w:after="0" w:line="240" w:lineRule="auto"/>
        <w:ind w:right="-2"/>
        <w:jc w:val="center"/>
        <w:rPr>
          <w:rFonts w:ascii="Times New Roman" w:eastAsia="Times New Roman" w:hAnsi="Times New Roman"/>
          <w:sz w:val="16"/>
          <w:szCs w:val="16"/>
        </w:rPr>
      </w:pPr>
      <w:r w:rsidRPr="00947211">
        <w:rPr>
          <w:rFonts w:ascii="Times New Roman" w:eastAsia="Times New Roman" w:hAnsi="Times New Roman"/>
          <w:sz w:val="16"/>
          <w:szCs w:val="16"/>
        </w:rPr>
        <w:t xml:space="preserve">Domnule Inspector Şcolar General, </w:t>
      </w:r>
    </w:p>
    <w:p w14:paraId="2736F2DC" w14:textId="77777777" w:rsidR="00237268" w:rsidRPr="00947211" w:rsidRDefault="00237268" w:rsidP="00237268">
      <w:pPr>
        <w:spacing w:after="0" w:line="240" w:lineRule="auto"/>
        <w:ind w:right="-2"/>
        <w:jc w:val="center"/>
        <w:rPr>
          <w:rFonts w:ascii="Times New Roman" w:eastAsia="Times New Roman" w:hAnsi="Times New Roman"/>
          <w:b/>
          <w:sz w:val="16"/>
          <w:szCs w:val="16"/>
        </w:rPr>
      </w:pPr>
    </w:p>
    <w:p w14:paraId="020FAE47"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ab/>
        <w:t>Subsemnatul(a) (inclusiv iniţiala tatălui), ___________________________________________________________________________________,  numele anterior ______________________________, fiul/ fiica lui ______________________ și _______________________, născut(ă) la data de ___________________, titular(ă)</w:t>
      </w:r>
      <w:r w:rsidRPr="00947211">
        <w:rPr>
          <w:rFonts w:ascii="Times New Roman" w:eastAsia="Times New Roman" w:hAnsi="Times New Roman"/>
          <w:b/>
          <w:sz w:val="16"/>
          <w:szCs w:val="16"/>
        </w:rPr>
        <w:t xml:space="preserve"> </w:t>
      </w:r>
      <w:r w:rsidRPr="00947211">
        <w:rPr>
          <w:rFonts w:ascii="Times New Roman" w:eastAsia="Times New Roman" w:hAnsi="Times New Roman"/>
          <w:sz w:val="16"/>
          <w:szCs w:val="16"/>
        </w:rPr>
        <w:t>pe(la) postul (catedra) de _____________________________________________________________________________________________________ ______________________________________________________________________________________________________________________  de la (unitatea de învăţământ) _____________________________________________________________________________________________________________, localitatea  __________________________________________, judeţul (sectorul) __________________________________, cu domiciliul în localitatea ______________________________________, judeţul (sectorul) ____________________________, strada ____________________________________________ nr. ________, bloc _________, ap. _________, TELEFON:______________________, conform actului de identitate _____seria ________nr. __________________ eliberat de ______________________________, vă rog să-mi aprobaţi</w:t>
      </w:r>
      <w:r w:rsidRPr="00947211">
        <w:rPr>
          <w:rFonts w:ascii="Times New Roman" w:eastAsia="Times New Roman" w:hAnsi="Times New Roman"/>
          <w:b/>
          <w:i/>
          <w:sz w:val="16"/>
          <w:szCs w:val="16"/>
        </w:rPr>
        <w:t xml:space="preserve"> </w:t>
      </w:r>
      <w:r w:rsidRPr="00947211">
        <w:rPr>
          <w:rFonts w:ascii="Times New Roman" w:eastAsia="Times New Roman" w:hAnsi="Times New Roman"/>
          <w:sz w:val="16"/>
          <w:szCs w:val="16"/>
        </w:rPr>
        <w:t>detaşarea la cerere</w:t>
      </w:r>
      <w:r w:rsidRPr="00947211">
        <w:rPr>
          <w:rFonts w:ascii="Times New Roman" w:eastAsia="Times New Roman" w:hAnsi="Times New Roman"/>
          <w:b/>
          <w:i/>
          <w:sz w:val="16"/>
          <w:szCs w:val="16"/>
        </w:rPr>
        <w:t xml:space="preserve"> </w:t>
      </w:r>
      <w:r w:rsidRPr="00947211">
        <w:rPr>
          <w:rFonts w:ascii="Times New Roman" w:eastAsia="Times New Roman" w:hAnsi="Times New Roman"/>
          <w:sz w:val="16"/>
          <w:szCs w:val="16"/>
        </w:rPr>
        <w:t>începând cu data de 1 septembrie 2025 pe(la) un post/ o catedră publicat(ă) vacant(ă).</w:t>
      </w:r>
    </w:p>
    <w:tbl>
      <w:tblPr>
        <w:tblpPr w:leftFromText="180" w:rightFromText="180" w:vertAnchor="text" w:tblpX="3300" w:tblpY="212"/>
        <w:tblW w:w="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
        <w:gridCol w:w="299"/>
        <w:gridCol w:w="299"/>
        <w:gridCol w:w="299"/>
        <w:gridCol w:w="299"/>
        <w:gridCol w:w="299"/>
        <w:gridCol w:w="299"/>
        <w:gridCol w:w="299"/>
        <w:gridCol w:w="299"/>
        <w:gridCol w:w="299"/>
        <w:gridCol w:w="299"/>
        <w:gridCol w:w="299"/>
        <w:gridCol w:w="300"/>
      </w:tblGrid>
      <w:tr w:rsidR="00433C89" w:rsidRPr="00947211" w14:paraId="0005F3B5" w14:textId="77777777" w:rsidTr="00363CFC">
        <w:trPr>
          <w:trHeight w:val="350"/>
        </w:trPr>
        <w:tc>
          <w:tcPr>
            <w:tcW w:w="299" w:type="dxa"/>
          </w:tcPr>
          <w:p w14:paraId="2E9D90CB"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99" w:type="dxa"/>
          </w:tcPr>
          <w:p w14:paraId="6DC87BA9"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99" w:type="dxa"/>
          </w:tcPr>
          <w:p w14:paraId="3F3CF0EA"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99" w:type="dxa"/>
          </w:tcPr>
          <w:p w14:paraId="1FF317DA"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99" w:type="dxa"/>
          </w:tcPr>
          <w:p w14:paraId="4BE6CDAD"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99" w:type="dxa"/>
          </w:tcPr>
          <w:p w14:paraId="706D4AA0"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99" w:type="dxa"/>
          </w:tcPr>
          <w:p w14:paraId="2BD4C1BB"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99" w:type="dxa"/>
          </w:tcPr>
          <w:p w14:paraId="1C18E21A"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99" w:type="dxa"/>
          </w:tcPr>
          <w:p w14:paraId="01A6B7A5"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99" w:type="dxa"/>
          </w:tcPr>
          <w:p w14:paraId="73DFF141"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99" w:type="dxa"/>
          </w:tcPr>
          <w:p w14:paraId="71375348"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99" w:type="dxa"/>
          </w:tcPr>
          <w:p w14:paraId="7282E285"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300" w:type="dxa"/>
          </w:tcPr>
          <w:p w14:paraId="223901C7"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r>
    </w:tbl>
    <w:p w14:paraId="7F631402" w14:textId="77777777" w:rsidR="00237268" w:rsidRPr="00947211" w:rsidRDefault="00237268" w:rsidP="00237268">
      <w:pPr>
        <w:spacing w:after="0" w:line="240" w:lineRule="auto"/>
        <w:ind w:right="-2"/>
        <w:rPr>
          <w:rFonts w:ascii="Times New Roman" w:eastAsia="Times New Roman" w:hAnsi="Times New Roman"/>
          <w:sz w:val="8"/>
          <w:szCs w:val="8"/>
        </w:rPr>
      </w:pPr>
    </w:p>
    <w:p w14:paraId="170385D8" w14:textId="77777777" w:rsidR="00237268" w:rsidRPr="00947211" w:rsidRDefault="00237268" w:rsidP="00237268">
      <w:pPr>
        <w:spacing w:after="0" w:line="240" w:lineRule="auto"/>
        <w:ind w:right="-2"/>
        <w:rPr>
          <w:rFonts w:ascii="Times New Roman" w:eastAsia="Times New Roman" w:hAnsi="Times New Roman"/>
          <w:b/>
          <w:bCs/>
          <w:sz w:val="16"/>
          <w:szCs w:val="16"/>
        </w:rPr>
      </w:pPr>
      <w:r w:rsidRPr="00947211">
        <w:rPr>
          <w:rFonts w:ascii="Times New Roman" w:eastAsia="Times New Roman" w:hAnsi="Times New Roman"/>
          <w:sz w:val="16"/>
          <w:szCs w:val="16"/>
        </w:rPr>
        <w:t xml:space="preserve">                </w:t>
      </w:r>
      <w:r w:rsidRPr="00947211">
        <w:rPr>
          <w:rFonts w:ascii="Times New Roman" w:eastAsia="Times New Roman" w:hAnsi="Times New Roman"/>
          <w:b/>
          <w:bCs/>
          <w:sz w:val="16"/>
          <w:szCs w:val="16"/>
        </w:rPr>
        <w:t xml:space="preserve">COD NUMERIC PERSONAL:  </w:t>
      </w:r>
    </w:p>
    <w:p w14:paraId="7D326D22"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12919E00"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ab/>
      </w:r>
    </w:p>
    <w:p w14:paraId="77672829" w14:textId="77777777" w:rsidR="00237268" w:rsidRPr="00947211" w:rsidRDefault="00237268" w:rsidP="00237268">
      <w:pPr>
        <w:spacing w:after="0" w:line="240" w:lineRule="auto"/>
        <w:ind w:right="-2" w:firstLine="709"/>
        <w:jc w:val="both"/>
        <w:rPr>
          <w:rFonts w:ascii="Times New Roman" w:eastAsia="Times New Roman" w:hAnsi="Times New Roman"/>
          <w:sz w:val="16"/>
          <w:szCs w:val="16"/>
        </w:rPr>
      </w:pPr>
      <w:r w:rsidRPr="00947211">
        <w:rPr>
          <w:rFonts w:ascii="Times New Roman" w:eastAsia="Times New Roman" w:hAnsi="Times New Roman"/>
          <w:sz w:val="16"/>
          <w:szCs w:val="16"/>
        </w:rPr>
        <w:t>Menţionez următoarele:</w:t>
      </w:r>
    </w:p>
    <w:p w14:paraId="4B7C95A5" w14:textId="77777777" w:rsidR="00237268" w:rsidRPr="00947211" w:rsidRDefault="00237268" w:rsidP="00237268">
      <w:pPr>
        <w:spacing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I. Sunt absolvent(ă)</w:t>
      </w:r>
      <w:r w:rsidRPr="00947211">
        <w:rPr>
          <w:rFonts w:ascii="Times New Roman" w:eastAsia="Times New Roman" w:hAnsi="Times New Roman"/>
          <w:i/>
          <w:sz w:val="16"/>
          <w:szCs w:val="16"/>
        </w:rPr>
        <w:t xml:space="preserve"> </w:t>
      </w:r>
      <w:r w:rsidRPr="00947211">
        <w:rPr>
          <w:rFonts w:ascii="Times New Roman" w:eastAsia="Times New Roman" w:hAnsi="Times New Roman"/>
          <w:sz w:val="16"/>
          <w:szCs w:val="16"/>
        </w:rPr>
        <w:t>al(a) (Univ., Academiei., Institutului, I.P.-3 ani, Colegiului, Şc. de maiştri, Şc. postliceală, Lic. ped.) ______________________________ __________________________________________________________________________________________________________________________________________________________________________________________________, Facultatea _________________________________________________________ ______________________________________________________________, nivelul studiilor (medii, postliceale, universitare de scurtă durată, ciclul I de studii universitare de licenţă, ciclul II de studii universitare de masterat, universitare de lungă durată) ______________________________________________ __________________________________________________________________________________________________________________________________ ________________________________________________________________________________, cu durata studiilor de ______ani (curs zi; seral; fără frecvenţă; frecvenţă redusă; învăţământ la distanţă), promoţia ________, cu media la examenul de stat (licenţă)/ absolvire _________________, cu specializarea/ specializările 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w:t>
      </w:r>
      <w:r w:rsidRPr="00947211">
        <w:rPr>
          <w:rFonts w:ascii="Times New Roman" w:eastAsia="Times New Roman" w:hAnsi="Times New Roman"/>
          <w:sz w:val="16"/>
          <w:szCs w:val="16"/>
          <w:vertAlign w:val="superscript"/>
        </w:rPr>
        <w:t xml:space="preserve"> (1)</w:t>
      </w:r>
      <w:r w:rsidRPr="00947211">
        <w:rPr>
          <w:rFonts w:ascii="Times New Roman" w:eastAsia="Times New Roman" w:hAnsi="Times New Roman"/>
          <w:sz w:val="16"/>
          <w:szCs w:val="16"/>
        </w:rPr>
        <w:t>.                                                                                                                                                                              P ____,_____</w:t>
      </w:r>
    </w:p>
    <w:p w14:paraId="0585B263"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După absolvirea învăţământului universitar de lungă durată/ ciclului II de studii universitare de masterat am absolvit</w:t>
      </w:r>
      <w:r w:rsidRPr="00947211">
        <w:rPr>
          <w:rFonts w:ascii="Times New Roman" w:eastAsia="Times New Roman" w:hAnsi="Times New Roman"/>
          <w:sz w:val="16"/>
          <w:szCs w:val="16"/>
          <w:vertAlign w:val="superscript"/>
        </w:rPr>
        <w:t>(1)</w:t>
      </w:r>
      <w:r w:rsidRPr="00947211">
        <w:rPr>
          <w:rFonts w:ascii="Times New Roman" w:eastAsia="Times New Roman" w:hAnsi="Times New Roman"/>
          <w:sz w:val="16"/>
          <w:szCs w:val="16"/>
        </w:rPr>
        <w:t>:</w:t>
      </w:r>
    </w:p>
    <w:p w14:paraId="75193277"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62B1E967" w14:textId="77777777" w:rsidR="00237268" w:rsidRPr="00947211" w:rsidRDefault="00237268" w:rsidP="00BC34EA">
      <w:pPr>
        <w:pStyle w:val="ListParagraph"/>
        <w:numPr>
          <w:ilvl w:val="0"/>
          <w:numId w:val="169"/>
        </w:numPr>
        <w:tabs>
          <w:tab w:val="left" w:pos="240"/>
          <w:tab w:val="left" w:pos="426"/>
          <w:tab w:val="left" w:pos="851"/>
        </w:tabs>
        <w:ind w:left="432" w:hanging="144"/>
        <w:jc w:val="both"/>
        <w:rPr>
          <w:sz w:val="16"/>
          <w:szCs w:val="16"/>
        </w:rPr>
      </w:pPr>
      <w:r w:rsidRPr="00947211">
        <w:rPr>
          <w:sz w:val="16"/>
          <w:szCs w:val="16"/>
        </w:rPr>
        <w:t xml:space="preserve">Facultatea ________________________________________________, cu durata studiilor de ______ani (curs zi; seral; frecvenţă redusă; fără frecvenţă; învăţământ la distanţă), promoţia ____________, cu media la examenul de stat (licenţă)/ absolvire______________, cu specializarea ___________________ _____________________________________________________________________________________________________________________________                                                                                                                         </w:t>
      </w:r>
    </w:p>
    <w:p w14:paraId="5E53FD17" w14:textId="77777777" w:rsidR="00237268" w:rsidRPr="00947211" w:rsidRDefault="00237268" w:rsidP="00237268">
      <w:pPr>
        <w:pStyle w:val="ListParagraph"/>
        <w:tabs>
          <w:tab w:val="left" w:pos="240"/>
          <w:tab w:val="left" w:pos="426"/>
          <w:tab w:val="left" w:pos="851"/>
        </w:tabs>
        <w:ind w:left="284" w:right="-2"/>
        <w:jc w:val="both"/>
        <w:rPr>
          <w:sz w:val="16"/>
          <w:szCs w:val="16"/>
        </w:rPr>
      </w:pPr>
      <w:r w:rsidRPr="00947211">
        <w:rPr>
          <w:sz w:val="16"/>
          <w:szCs w:val="16"/>
        </w:rPr>
        <w:t xml:space="preserve">                                                                                                                                                                                                                                       P _____,_____</w:t>
      </w:r>
    </w:p>
    <w:p w14:paraId="5721520A" w14:textId="77777777" w:rsidR="00237268" w:rsidRPr="00947211" w:rsidRDefault="00237268" w:rsidP="00BC34EA">
      <w:pPr>
        <w:pStyle w:val="ListParagraph"/>
        <w:numPr>
          <w:ilvl w:val="0"/>
          <w:numId w:val="169"/>
        </w:numPr>
        <w:tabs>
          <w:tab w:val="left" w:pos="240"/>
          <w:tab w:val="left" w:pos="426"/>
          <w:tab w:val="left" w:pos="851"/>
        </w:tabs>
        <w:ind w:left="432" w:hanging="144"/>
        <w:jc w:val="both"/>
        <w:rPr>
          <w:sz w:val="16"/>
          <w:szCs w:val="16"/>
        </w:rPr>
      </w:pPr>
      <w:r w:rsidRPr="00947211">
        <w:rPr>
          <w:sz w:val="16"/>
          <w:szCs w:val="16"/>
        </w:rPr>
        <w:t>Studii postuniversitare de specializare cu durata de _____ semestre ______________________________________________                           P _____,_____</w:t>
      </w:r>
    </w:p>
    <w:p w14:paraId="34553F0C" w14:textId="62FED2CB" w:rsidR="00237268" w:rsidRPr="00947211" w:rsidRDefault="00237268" w:rsidP="00BC34EA">
      <w:pPr>
        <w:pStyle w:val="ListParagraph"/>
        <w:numPr>
          <w:ilvl w:val="0"/>
          <w:numId w:val="169"/>
        </w:numPr>
        <w:tabs>
          <w:tab w:val="left" w:pos="240"/>
          <w:tab w:val="left" w:pos="426"/>
          <w:tab w:val="left" w:pos="851"/>
        </w:tabs>
        <w:ind w:left="432" w:hanging="144"/>
        <w:jc w:val="both"/>
        <w:rPr>
          <w:sz w:val="16"/>
          <w:szCs w:val="16"/>
        </w:rPr>
      </w:pPr>
      <w:r w:rsidRPr="00947211">
        <w:rPr>
          <w:sz w:val="16"/>
          <w:szCs w:val="16"/>
        </w:rPr>
        <w:t>Studii academice postuniversitare cu</w:t>
      </w:r>
      <w:r w:rsidRPr="00947211">
        <w:rPr>
          <w:sz w:val="16"/>
          <w:szCs w:val="16"/>
          <w:vertAlign w:val="superscript"/>
        </w:rPr>
        <w:t xml:space="preserve"> </w:t>
      </w:r>
      <w:r w:rsidRPr="00947211">
        <w:rPr>
          <w:sz w:val="16"/>
          <w:szCs w:val="16"/>
        </w:rPr>
        <w:t>durata de _____semestre  _____________________________________________</w:t>
      </w:r>
      <w:r w:rsidRPr="00947211">
        <w:rPr>
          <w:sz w:val="16"/>
          <w:szCs w:val="16"/>
        </w:rPr>
        <w:tab/>
        <w:t xml:space="preserve">                      P _____,_____</w:t>
      </w:r>
    </w:p>
    <w:p w14:paraId="45607B09" w14:textId="5EE39F5C" w:rsidR="00237268" w:rsidRPr="00947211" w:rsidRDefault="00237268" w:rsidP="00BC34EA">
      <w:pPr>
        <w:pStyle w:val="ListParagraph"/>
        <w:numPr>
          <w:ilvl w:val="0"/>
          <w:numId w:val="169"/>
        </w:numPr>
        <w:tabs>
          <w:tab w:val="left" w:pos="240"/>
          <w:tab w:val="left" w:pos="426"/>
          <w:tab w:val="left" w:pos="851"/>
        </w:tabs>
        <w:ind w:left="432" w:hanging="144"/>
        <w:jc w:val="both"/>
        <w:rPr>
          <w:sz w:val="16"/>
          <w:szCs w:val="16"/>
        </w:rPr>
      </w:pPr>
      <w:r w:rsidRPr="00947211">
        <w:rPr>
          <w:sz w:val="16"/>
          <w:szCs w:val="16"/>
        </w:rPr>
        <w:t>Studii aprofundate de specialitate cu durata de _____semestre ______________________________________________</w:t>
      </w:r>
      <w:r w:rsidRPr="00947211">
        <w:rPr>
          <w:sz w:val="16"/>
          <w:szCs w:val="16"/>
        </w:rPr>
        <w:tab/>
        <w:t xml:space="preserve">                      P _____,_____</w:t>
      </w:r>
    </w:p>
    <w:p w14:paraId="215CF3A5" w14:textId="5D65794B" w:rsidR="00237268" w:rsidRPr="00947211" w:rsidRDefault="00237268" w:rsidP="00BC34EA">
      <w:pPr>
        <w:pStyle w:val="ListParagraph"/>
        <w:numPr>
          <w:ilvl w:val="0"/>
          <w:numId w:val="169"/>
        </w:numPr>
        <w:tabs>
          <w:tab w:val="left" w:pos="240"/>
          <w:tab w:val="left" w:pos="426"/>
          <w:tab w:val="left" w:pos="851"/>
        </w:tabs>
        <w:ind w:left="432" w:hanging="144"/>
        <w:jc w:val="both"/>
        <w:rPr>
          <w:sz w:val="16"/>
          <w:szCs w:val="16"/>
        </w:rPr>
      </w:pPr>
      <w:r w:rsidRPr="00947211">
        <w:rPr>
          <w:sz w:val="16"/>
          <w:szCs w:val="16"/>
        </w:rPr>
        <w:t xml:space="preserve">Masterat în sistem postuniversitar sau în cadrul ciclului II de studii universitare __________________________________                               </w:t>
      </w:r>
      <w:r w:rsidR="00FE0A53" w:rsidRPr="00947211">
        <w:rPr>
          <w:sz w:val="16"/>
          <w:szCs w:val="16"/>
        </w:rPr>
        <w:t xml:space="preserve"> </w:t>
      </w:r>
      <w:r w:rsidRPr="00947211">
        <w:rPr>
          <w:sz w:val="16"/>
          <w:szCs w:val="16"/>
        </w:rPr>
        <w:t xml:space="preserve">P _____,_____            </w:t>
      </w:r>
    </w:p>
    <w:p w14:paraId="05FBBF96" w14:textId="25553745" w:rsidR="00237268" w:rsidRPr="00947211" w:rsidRDefault="00237268" w:rsidP="00BC34EA">
      <w:pPr>
        <w:pStyle w:val="ListParagraph"/>
        <w:numPr>
          <w:ilvl w:val="0"/>
          <w:numId w:val="169"/>
        </w:numPr>
        <w:tabs>
          <w:tab w:val="left" w:pos="240"/>
          <w:tab w:val="left" w:pos="426"/>
          <w:tab w:val="left" w:pos="851"/>
        </w:tabs>
        <w:ind w:left="432" w:hanging="144"/>
        <w:jc w:val="both"/>
        <w:rPr>
          <w:sz w:val="16"/>
          <w:szCs w:val="16"/>
        </w:rPr>
      </w:pPr>
      <w:r w:rsidRPr="00947211">
        <w:rPr>
          <w:sz w:val="16"/>
          <w:szCs w:val="16"/>
        </w:rPr>
        <w:t>Cursuri de perfecţionare postuniversitare cu durata de _____semestre _________________________________________</w:t>
      </w:r>
      <w:r w:rsidRPr="00947211">
        <w:rPr>
          <w:sz w:val="16"/>
          <w:szCs w:val="16"/>
        </w:rPr>
        <w:tab/>
        <w:t xml:space="preserve">                      P _____,_____</w:t>
      </w:r>
    </w:p>
    <w:p w14:paraId="25F18B46" w14:textId="77777777" w:rsidR="00237268" w:rsidRPr="00947211" w:rsidRDefault="00237268" w:rsidP="00BC34EA">
      <w:pPr>
        <w:pStyle w:val="ListParagraph"/>
        <w:numPr>
          <w:ilvl w:val="0"/>
          <w:numId w:val="169"/>
        </w:numPr>
        <w:tabs>
          <w:tab w:val="left" w:pos="240"/>
          <w:tab w:val="left" w:pos="426"/>
          <w:tab w:val="left" w:pos="851"/>
        </w:tabs>
        <w:ind w:left="432" w:hanging="144"/>
        <w:jc w:val="both"/>
        <w:rPr>
          <w:sz w:val="16"/>
          <w:szCs w:val="16"/>
        </w:rPr>
      </w:pPr>
      <w:r w:rsidRPr="00947211">
        <w:rPr>
          <w:sz w:val="16"/>
          <w:szCs w:val="16"/>
        </w:rPr>
        <w:t>Studii postuniversitare de specializare, academice postuniversitare cu durata mai mică de 3 semestre  ________________</w:t>
      </w:r>
    </w:p>
    <w:p w14:paraId="3E78D598" w14:textId="77777777" w:rsidR="00237268" w:rsidRPr="00947211" w:rsidRDefault="00237268" w:rsidP="00237268">
      <w:pPr>
        <w:tabs>
          <w:tab w:val="left" w:pos="426"/>
          <w:tab w:val="left" w:pos="851"/>
        </w:tabs>
        <w:spacing w:after="0" w:line="240" w:lineRule="auto"/>
        <w:ind w:left="288" w:right="-2" w:firstLine="144"/>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_______________________________________________________________________________________                                                    P ____,_____</w:t>
      </w:r>
    </w:p>
    <w:p w14:paraId="3CA707E7" w14:textId="77777777" w:rsidR="00237268" w:rsidRPr="00947211" w:rsidRDefault="00237268" w:rsidP="00BC34EA">
      <w:pPr>
        <w:pStyle w:val="ListParagraph"/>
        <w:numPr>
          <w:ilvl w:val="0"/>
          <w:numId w:val="170"/>
        </w:numPr>
        <w:tabs>
          <w:tab w:val="left" w:pos="240"/>
          <w:tab w:val="left" w:pos="426"/>
          <w:tab w:val="left" w:pos="851"/>
        </w:tabs>
        <w:ind w:left="432" w:hanging="144"/>
        <w:jc w:val="both"/>
        <w:rPr>
          <w:sz w:val="16"/>
          <w:szCs w:val="16"/>
        </w:rPr>
      </w:pPr>
      <w:r w:rsidRPr="00947211">
        <w:rPr>
          <w:sz w:val="16"/>
          <w:szCs w:val="16"/>
        </w:rPr>
        <w:t>Studii aprofundate de specialitate, cursuri de perfecţionare postuniversitară cu durata mai mică de 3 semestre ___________</w:t>
      </w:r>
    </w:p>
    <w:p w14:paraId="6EE70108" w14:textId="77777777" w:rsidR="00237268" w:rsidRPr="00947211" w:rsidRDefault="00237268" w:rsidP="00237268">
      <w:pPr>
        <w:tabs>
          <w:tab w:val="left" w:pos="426"/>
          <w:tab w:val="left" w:pos="851"/>
        </w:tabs>
        <w:spacing w:after="0" w:line="240" w:lineRule="auto"/>
        <w:ind w:left="288" w:right="-2" w:firstLine="144"/>
        <w:jc w:val="both"/>
        <w:rPr>
          <w:rFonts w:ascii="Times New Roman" w:eastAsia="Times New Roman" w:hAnsi="Times New Roman"/>
          <w:sz w:val="16"/>
          <w:szCs w:val="16"/>
        </w:rPr>
      </w:pPr>
      <w:r w:rsidRPr="00947211">
        <w:rPr>
          <w:rFonts w:ascii="Times New Roman" w:eastAsia="Times New Roman" w:hAnsi="Times New Roman"/>
          <w:sz w:val="16"/>
          <w:szCs w:val="16"/>
        </w:rPr>
        <w:t>________ ______________________________________________________________________________________________                        P _____,_____</w:t>
      </w:r>
    </w:p>
    <w:p w14:paraId="2F1F8120" w14:textId="77777777" w:rsidR="00237268" w:rsidRPr="00947211" w:rsidRDefault="00237268" w:rsidP="00237268">
      <w:pPr>
        <w:tabs>
          <w:tab w:val="left" w:pos="426"/>
          <w:tab w:val="left" w:pos="851"/>
        </w:tabs>
        <w:spacing w:after="0" w:line="240" w:lineRule="auto"/>
        <w:ind w:left="284" w:right="-2"/>
        <w:jc w:val="both"/>
        <w:rPr>
          <w:rFonts w:ascii="Times New Roman" w:eastAsia="Times New Roman" w:hAnsi="Times New Roman"/>
          <w:sz w:val="16"/>
          <w:szCs w:val="16"/>
        </w:rPr>
      </w:pPr>
    </w:p>
    <w:p w14:paraId="66A96DC8"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După absolvirea ciclului I de studii universitare de licenţă am absolvit studii postuniversitare/programe de conversie  </w:t>
      </w:r>
    </w:p>
    <w:p w14:paraId="0CE5849A"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profesională în domeniul (</w:t>
      </w:r>
      <w:r w:rsidRPr="00947211">
        <w:rPr>
          <w:rFonts w:ascii="Times New Roman" w:eastAsia="Times New Roman" w:hAnsi="Times New Roman"/>
          <w:sz w:val="16"/>
          <w:szCs w:val="16"/>
          <w:vertAlign w:val="superscript"/>
        </w:rPr>
        <w:t>1</w:t>
      </w:r>
      <w:r w:rsidRPr="00947211">
        <w:rPr>
          <w:rFonts w:ascii="Times New Roman" w:eastAsia="Times New Roman" w:hAnsi="Times New Roman"/>
          <w:sz w:val="16"/>
          <w:szCs w:val="16"/>
        </w:rPr>
        <w:t>) ____________________________________________________________________________________ ___________________________________________________________________________________________________________                        P ____,_____</w:t>
      </w:r>
    </w:p>
    <w:p w14:paraId="5C1CAD7C" w14:textId="77777777" w:rsidR="00237268" w:rsidRPr="00947211" w:rsidRDefault="00237268" w:rsidP="00237268">
      <w:pPr>
        <w:spacing w:after="0" w:line="240" w:lineRule="auto"/>
        <w:ind w:left="720" w:right="-2"/>
        <w:jc w:val="right"/>
        <w:rPr>
          <w:rFonts w:ascii="Times New Roman" w:eastAsia="Times New Roman" w:hAnsi="Times New Roman"/>
          <w:sz w:val="16"/>
          <w:szCs w:val="16"/>
        </w:rPr>
      </w:pPr>
      <w:r w:rsidRPr="00947211">
        <w:rPr>
          <w:rFonts w:ascii="Times New Roman" w:eastAsia="Times New Roman" w:hAnsi="Times New Roman"/>
          <w:sz w:val="16"/>
          <w:szCs w:val="16"/>
        </w:rPr>
        <w:t xml:space="preserve">          </w:t>
      </w:r>
    </w:p>
    <w:p w14:paraId="533847F6" w14:textId="51361C05"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II. La data depunerii dosarului: sunt DEBUTANT cu media de absolvire_______; am DEFINITIVATUL cu media ___________; GRADUL II cu media__________; GRADUL I cu media ________; DOCTORATUL ECHIVALAT CU GRADUL DIDACTIC I în anul __________, în specialitatea _____________________________________; GRADUL DIDACTIC I obţinut pe bază de examene, urmat de DOCTORAT  în specializarea_________  ___________________________________________________________________________________________________________                         P ____,_____</w:t>
      </w:r>
    </w:p>
    <w:p w14:paraId="312D8102" w14:textId="23DDD05F"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CATEGORIA (pentru antrenori) ____________ în specializarea _________________________________________________________                     P ____,_____</w:t>
      </w:r>
    </w:p>
    <w:p w14:paraId="39BAFEFF"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w:t>
      </w:r>
    </w:p>
    <w:p w14:paraId="55D54B3C" w14:textId="6D0624E0"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III. CALIFICATIVUL obţinut în anul şcolar 2022-2023 ____________________şi în anul şcolar 2023-2024 _________________________.             P___</w:t>
      </w:r>
      <w:r w:rsidR="00FE0A53" w:rsidRPr="00947211">
        <w:rPr>
          <w:rFonts w:ascii="Times New Roman" w:eastAsia="Times New Roman" w:hAnsi="Times New Roman"/>
          <w:sz w:val="16"/>
          <w:szCs w:val="16"/>
        </w:rPr>
        <w:t>_</w:t>
      </w:r>
      <w:r w:rsidRPr="00947211">
        <w:rPr>
          <w:rFonts w:ascii="Times New Roman" w:eastAsia="Times New Roman" w:hAnsi="Times New Roman"/>
          <w:sz w:val="16"/>
          <w:szCs w:val="16"/>
        </w:rPr>
        <w:t>_,_____</w:t>
      </w:r>
    </w:p>
    <w:p w14:paraId="72B42B63" w14:textId="77777777" w:rsidR="00237268" w:rsidRPr="00947211" w:rsidRDefault="00237268" w:rsidP="00237268">
      <w:pPr>
        <w:spacing w:after="0" w:line="240" w:lineRule="auto"/>
        <w:ind w:right="-2"/>
        <w:jc w:val="both"/>
        <w:rPr>
          <w:rFonts w:ascii="Times New Roman" w:eastAsia="Times New Roman" w:hAnsi="Times New Roman"/>
          <w:i/>
          <w:sz w:val="16"/>
          <w:szCs w:val="16"/>
        </w:rPr>
      </w:pPr>
      <w:r w:rsidRPr="00947211">
        <w:rPr>
          <w:rFonts w:ascii="Times New Roman" w:eastAsia="Times New Roman" w:hAnsi="Times New Roman"/>
          <w:i/>
          <w:sz w:val="16"/>
          <w:szCs w:val="16"/>
        </w:rPr>
        <w:t xml:space="preserve">        </w:t>
      </w:r>
    </w:p>
    <w:p w14:paraId="04F17911" w14:textId="77777777" w:rsidR="00237268" w:rsidRPr="00947211" w:rsidRDefault="00237268" w:rsidP="00237268">
      <w:pPr>
        <w:spacing w:after="0" w:line="240" w:lineRule="auto"/>
        <w:ind w:right="-2" w:firstLine="648"/>
        <w:jc w:val="both"/>
        <w:rPr>
          <w:rFonts w:ascii="Times New Roman" w:eastAsia="Times New Roman" w:hAnsi="Times New Roman"/>
          <w:i/>
          <w:sz w:val="16"/>
          <w:szCs w:val="16"/>
        </w:rPr>
      </w:pPr>
      <w:r w:rsidRPr="00947211">
        <w:rPr>
          <w:rFonts w:ascii="Times New Roman" w:eastAsia="Times New Roman" w:hAnsi="Times New Roman"/>
          <w:i/>
          <w:sz w:val="16"/>
          <w:szCs w:val="16"/>
          <w:u w:val="single"/>
        </w:rPr>
        <w:t>NOTĂ</w:t>
      </w:r>
      <w:r w:rsidRPr="00947211">
        <w:rPr>
          <w:rFonts w:ascii="Times New Roman" w:eastAsia="Times New Roman" w:hAnsi="Times New Roman"/>
          <w:i/>
          <w:sz w:val="16"/>
          <w:szCs w:val="16"/>
        </w:rPr>
        <w:t xml:space="preserve">: </w:t>
      </w:r>
    </w:p>
    <w:p w14:paraId="3EBE3DA5" w14:textId="77777777" w:rsidR="00237268" w:rsidRPr="00947211" w:rsidRDefault="00237268" w:rsidP="00BC34EA">
      <w:pPr>
        <w:pStyle w:val="ListParagraph"/>
        <w:numPr>
          <w:ilvl w:val="0"/>
          <w:numId w:val="171"/>
        </w:numPr>
        <w:ind w:left="576" w:hanging="288"/>
        <w:jc w:val="both"/>
        <w:rPr>
          <w:i/>
          <w:sz w:val="16"/>
          <w:szCs w:val="16"/>
        </w:rPr>
      </w:pPr>
      <w:r w:rsidRPr="00947211">
        <w:rPr>
          <w:i/>
          <w:sz w:val="16"/>
          <w:szCs w:val="16"/>
        </w:rPr>
        <w:t>Pentru absolvenţii promoţiei 2024 şi debutanţii în primul an de activitate se ia în considerare calificativul parţial din anul şcolar 2024 - 2025.</w:t>
      </w:r>
    </w:p>
    <w:p w14:paraId="234FACD3" w14:textId="77777777" w:rsidR="00237268" w:rsidRPr="00947211" w:rsidRDefault="00237268" w:rsidP="00BC34EA">
      <w:pPr>
        <w:pStyle w:val="ListParagraph"/>
        <w:numPr>
          <w:ilvl w:val="0"/>
          <w:numId w:val="171"/>
        </w:numPr>
        <w:ind w:left="576" w:hanging="288"/>
        <w:jc w:val="both"/>
        <w:rPr>
          <w:i/>
          <w:sz w:val="16"/>
          <w:szCs w:val="16"/>
        </w:rPr>
      </w:pPr>
      <w:r w:rsidRPr="00947211">
        <w:rPr>
          <w:i/>
          <w:sz w:val="16"/>
          <w:szCs w:val="16"/>
        </w:rPr>
        <w:t>Pentru absolvenţii promoţiei 2023 şi debutanţii în al doilea an de activitate se iau în considerare calificativul pentru anul şcolar 2023 - 2024 şi calificativul parţial din anul şcolar 2024 - 2025.</w:t>
      </w:r>
    </w:p>
    <w:p w14:paraId="42A5D1E0" w14:textId="77777777" w:rsidR="00237268" w:rsidRPr="00947211" w:rsidRDefault="00237268" w:rsidP="00BC34EA">
      <w:pPr>
        <w:pStyle w:val="ListParagraph"/>
        <w:numPr>
          <w:ilvl w:val="0"/>
          <w:numId w:val="171"/>
        </w:numPr>
        <w:ind w:left="576" w:hanging="288"/>
        <w:jc w:val="both"/>
        <w:rPr>
          <w:i/>
          <w:sz w:val="16"/>
          <w:szCs w:val="16"/>
        </w:rPr>
      </w:pPr>
      <w:r w:rsidRPr="00947211">
        <w:rPr>
          <w:i/>
          <w:sz w:val="16"/>
          <w:szCs w:val="16"/>
        </w:rPr>
        <w:t>În cazul întreruperii activităţii la catedră, în perioada ultimilor doi ani şcolari, se iau în considerare calificativele pentru ultimii doi ani şcolari în care cadrul didactic şi-a desfăşurat activitatea.</w:t>
      </w:r>
    </w:p>
    <w:p w14:paraId="6E715331" w14:textId="77777777" w:rsidR="00237268" w:rsidRPr="00947211" w:rsidRDefault="00237268" w:rsidP="00BC34EA">
      <w:pPr>
        <w:pStyle w:val="ListParagraph"/>
        <w:numPr>
          <w:ilvl w:val="0"/>
          <w:numId w:val="171"/>
        </w:numPr>
        <w:ind w:left="576" w:hanging="288"/>
        <w:jc w:val="both"/>
        <w:rPr>
          <w:i/>
          <w:sz w:val="16"/>
          <w:szCs w:val="16"/>
        </w:rPr>
      </w:pPr>
      <w:r w:rsidRPr="00947211">
        <w:rPr>
          <w:i/>
          <w:sz w:val="16"/>
          <w:szCs w:val="16"/>
        </w:rPr>
        <w:t>În cererea fiecărui cadru didactic se va trece media punctajului celor două calificative, cu excepţia situaţiilor de la punctul a).</w:t>
      </w:r>
    </w:p>
    <w:p w14:paraId="0C917052"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428EB475" w14:textId="77777777" w:rsidR="00237268" w:rsidRPr="00947211" w:rsidRDefault="00237268" w:rsidP="00237268">
      <w:pPr>
        <w:spacing w:after="0" w:line="240" w:lineRule="auto"/>
        <w:ind w:right="-2"/>
        <w:jc w:val="both"/>
        <w:rPr>
          <w:rFonts w:ascii="Times New Roman" w:eastAsia="Times New Roman" w:hAnsi="Times New Roman"/>
          <w:i/>
          <w:sz w:val="16"/>
          <w:szCs w:val="16"/>
        </w:rPr>
      </w:pPr>
      <w:r w:rsidRPr="00947211">
        <w:rPr>
          <w:rFonts w:ascii="Times New Roman" w:eastAsia="Times New Roman" w:hAnsi="Times New Roman"/>
          <w:sz w:val="16"/>
          <w:szCs w:val="16"/>
        </w:rPr>
        <w:t xml:space="preserve">IV.1. În perioada 01.09.2022 – 31.08.2024 (*), am desfăşurat următoarea </w:t>
      </w:r>
      <w:r w:rsidRPr="00947211">
        <w:rPr>
          <w:rFonts w:ascii="Times New Roman" w:eastAsia="Times New Roman" w:hAnsi="Times New Roman"/>
          <w:i/>
          <w:sz w:val="16"/>
          <w:szCs w:val="16"/>
        </w:rPr>
        <w:t>activitate metodică:</w:t>
      </w:r>
    </w:p>
    <w:p w14:paraId="77ADCEF5"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la nivelul şcolii</w:t>
      </w:r>
      <w:r w:rsidRPr="00947211">
        <w:rPr>
          <w:rFonts w:ascii="Times New Roman" w:eastAsia="Times New Roman" w:hAnsi="Times New Roman"/>
          <w:sz w:val="16"/>
          <w:szCs w:val="16"/>
          <w:vertAlign w:val="superscript"/>
        </w:rPr>
        <w:t>(2)</w:t>
      </w:r>
      <w:r w:rsidRPr="00947211">
        <w:rPr>
          <w:rFonts w:ascii="Times New Roman" w:eastAsia="Times New Roman" w:hAnsi="Times New Roman"/>
          <w:sz w:val="16"/>
          <w:szCs w:val="16"/>
        </w:rPr>
        <w:t xml:space="preserve"> P______,_____, judeţului (municipiului Bucureşti)</w:t>
      </w:r>
      <w:r w:rsidRPr="00947211">
        <w:rPr>
          <w:rFonts w:ascii="Times New Roman" w:eastAsia="Times New Roman" w:hAnsi="Times New Roman"/>
          <w:sz w:val="16"/>
          <w:szCs w:val="16"/>
          <w:vertAlign w:val="superscript"/>
        </w:rPr>
        <w:t xml:space="preserve">(3)   </w:t>
      </w:r>
      <w:r w:rsidRPr="00947211">
        <w:rPr>
          <w:rFonts w:ascii="Times New Roman" w:eastAsia="Times New Roman" w:hAnsi="Times New Roman"/>
          <w:sz w:val="16"/>
          <w:szCs w:val="16"/>
        </w:rPr>
        <w:t>P____,_____ ; la nivel naţional</w:t>
      </w:r>
      <w:r w:rsidRPr="00947211">
        <w:rPr>
          <w:rFonts w:ascii="Times New Roman" w:eastAsia="Times New Roman" w:hAnsi="Times New Roman"/>
          <w:sz w:val="16"/>
          <w:szCs w:val="16"/>
          <w:vertAlign w:val="superscript"/>
        </w:rPr>
        <w:t>(3)</w:t>
      </w:r>
      <w:r w:rsidRPr="00947211">
        <w:rPr>
          <w:rFonts w:ascii="Times New Roman" w:eastAsia="Times New Roman" w:hAnsi="Times New Roman"/>
          <w:sz w:val="16"/>
          <w:szCs w:val="16"/>
        </w:rPr>
        <w:t xml:space="preserve"> P ______,_____, la nivel internaţional</w:t>
      </w:r>
      <w:r w:rsidRPr="00947211">
        <w:rPr>
          <w:rFonts w:ascii="Times New Roman" w:eastAsia="Times New Roman" w:hAnsi="Times New Roman"/>
          <w:sz w:val="16"/>
          <w:szCs w:val="16"/>
          <w:vertAlign w:val="superscript"/>
        </w:rPr>
        <w:t>(3)</w:t>
      </w:r>
      <w:r w:rsidRPr="00947211">
        <w:rPr>
          <w:rFonts w:ascii="Times New Roman" w:eastAsia="Times New Roman" w:hAnsi="Times New Roman"/>
          <w:sz w:val="16"/>
          <w:szCs w:val="16"/>
        </w:rPr>
        <w:t xml:space="preserve">    P _____,_______.</w:t>
      </w:r>
    </w:p>
    <w:p w14:paraId="61E980C4"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Pentru învăţători/ absolvenţi ai colegiilor universitare de institutori din învăţământul primar / profesori pentru învăţământul primar se punctează activitatea metodică şi ştiinţifică desfăşurată pe parcursul a 2 ani şcolari consecutivi din ultimii 5 ani şcolari încheiaţi, la alegerea cadrului didactic. </w:t>
      </w:r>
    </w:p>
    <w:p w14:paraId="55FDD178"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În mod excepțional, în situația în care învățătorii/ absolvenţii colegiilor universitare de institutori din învăţământul primar / profesorii pentru învățământul primar cu o vechime de cel mult 5 ani în învățământ au întrerupt activitatea la catedră și evaluarea nu se poate realiza pe parcursul a 2 ani școlari consecutivi, se punctează activitatea metodică și științifică desfășurată pe parcursul a cel mult 2 ani școlari din ultimii 5 ani școlari încheiați.</w:t>
      </w:r>
    </w:p>
    <w:p w14:paraId="0559C283"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p>
    <w:p w14:paraId="5F87CDDD" w14:textId="77777777" w:rsidR="00237268" w:rsidRPr="00947211" w:rsidRDefault="00237268" w:rsidP="00237268">
      <w:pPr>
        <w:spacing w:after="0" w:line="240" w:lineRule="auto"/>
        <w:ind w:right="-2" w:firstLine="567"/>
        <w:jc w:val="both"/>
        <w:rPr>
          <w:rFonts w:ascii="Times New Roman" w:eastAsia="Times New Roman" w:hAnsi="Times New Roman"/>
          <w:i/>
          <w:sz w:val="16"/>
          <w:szCs w:val="16"/>
        </w:rPr>
      </w:pPr>
      <w:r w:rsidRPr="00947211">
        <w:rPr>
          <w:rFonts w:ascii="Times New Roman" w:eastAsia="Times New Roman" w:hAnsi="Times New Roman"/>
          <w:i/>
          <w:sz w:val="16"/>
          <w:szCs w:val="16"/>
          <w:u w:val="single"/>
        </w:rPr>
        <w:t>NOTA 1</w:t>
      </w:r>
      <w:r w:rsidRPr="00947211">
        <w:rPr>
          <w:rFonts w:ascii="Times New Roman" w:eastAsia="Times New Roman" w:hAnsi="Times New Roman"/>
          <w:i/>
          <w:sz w:val="16"/>
          <w:szCs w:val="16"/>
        </w:rPr>
        <w:t xml:space="preserve">: </w:t>
      </w:r>
    </w:p>
    <w:p w14:paraId="77F192EA" w14:textId="77777777" w:rsidR="00237268" w:rsidRPr="00947211" w:rsidRDefault="00237268" w:rsidP="00BC34EA">
      <w:pPr>
        <w:pStyle w:val="ListParagraph"/>
        <w:numPr>
          <w:ilvl w:val="0"/>
          <w:numId w:val="172"/>
        </w:numPr>
        <w:ind w:left="576" w:hanging="288"/>
        <w:jc w:val="both"/>
        <w:rPr>
          <w:i/>
          <w:sz w:val="16"/>
          <w:szCs w:val="16"/>
        </w:rPr>
      </w:pPr>
      <w:r w:rsidRPr="00947211">
        <w:rPr>
          <w:i/>
          <w:sz w:val="16"/>
          <w:szCs w:val="16"/>
        </w:rPr>
        <w:lastRenderedPageBreak/>
        <w:t>Pentru absolvenţii promoţiei 2024 şi debutanţii în primul an de activitate se ia în considerare activitatea metodică şi ştiinţifică din anul şcolar 2024 - 2025.</w:t>
      </w:r>
    </w:p>
    <w:p w14:paraId="099E0FF9" w14:textId="77777777" w:rsidR="00237268" w:rsidRPr="00947211" w:rsidRDefault="00237268" w:rsidP="00BC34EA">
      <w:pPr>
        <w:pStyle w:val="ListParagraph"/>
        <w:numPr>
          <w:ilvl w:val="0"/>
          <w:numId w:val="172"/>
        </w:numPr>
        <w:ind w:left="576" w:hanging="288"/>
        <w:jc w:val="both"/>
        <w:rPr>
          <w:i/>
          <w:sz w:val="16"/>
          <w:szCs w:val="16"/>
        </w:rPr>
      </w:pPr>
      <w:r w:rsidRPr="00947211">
        <w:rPr>
          <w:i/>
          <w:sz w:val="16"/>
          <w:szCs w:val="16"/>
        </w:rPr>
        <w:t>Pentru absolvenţii promoţiei 2023 şi debutanţii în al doilea an de activitate se ia în considerare activitatea metodică şi ştiinţifică din anul şcolar 2023 - 2024 şi din anul şcolar 2024 - 2025.</w:t>
      </w:r>
    </w:p>
    <w:p w14:paraId="0FD78BC4" w14:textId="77777777" w:rsidR="00237268" w:rsidRPr="00947211" w:rsidRDefault="00237268" w:rsidP="00BC34EA">
      <w:pPr>
        <w:pStyle w:val="ListParagraph"/>
        <w:numPr>
          <w:ilvl w:val="0"/>
          <w:numId w:val="172"/>
        </w:numPr>
        <w:ind w:left="576" w:hanging="288"/>
        <w:jc w:val="both"/>
        <w:rPr>
          <w:i/>
          <w:sz w:val="16"/>
          <w:szCs w:val="16"/>
        </w:rPr>
      </w:pPr>
      <w:r w:rsidRPr="00947211">
        <w:rPr>
          <w:i/>
          <w:sz w:val="16"/>
          <w:szCs w:val="16"/>
        </w:rPr>
        <w:t>La nivelul şcolii se acordă 1 punct suplimentar cadrelor didactice care au lucrat în ultimii doi ani şcolari încheiaţi la grupă/ clasă cu copii/ elevi integraţi proveniţi din învăţământul special, faţă de punctajul acordat la punctul V.1.a din Anexa nr. 2.</w:t>
      </w:r>
    </w:p>
    <w:p w14:paraId="5B199C8B" w14:textId="77777777" w:rsidR="00237268" w:rsidRPr="00947211" w:rsidRDefault="00237268" w:rsidP="00BC34EA">
      <w:pPr>
        <w:pStyle w:val="ListParagraph"/>
        <w:numPr>
          <w:ilvl w:val="0"/>
          <w:numId w:val="172"/>
        </w:numPr>
        <w:ind w:left="576" w:hanging="288"/>
        <w:jc w:val="both"/>
        <w:rPr>
          <w:i/>
          <w:sz w:val="16"/>
          <w:szCs w:val="16"/>
        </w:rPr>
      </w:pPr>
      <w:r w:rsidRPr="00947211">
        <w:rPr>
          <w:i/>
          <w:sz w:val="16"/>
          <w:szCs w:val="16"/>
        </w:rPr>
        <w:t>În cazul întreruperii activităţii la catedră, în perioada ultimilor doi ani şcolari, se ia în considerare activitatea metodică şi ştiinţifică din ultimii doi ani şcolari în care cadrul didactic şi-a desfăşurat activitatea.</w:t>
      </w:r>
    </w:p>
    <w:p w14:paraId="00975F22"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4A295EA3"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IV.2. În ultimii 5 ani calendaristici (la data depunerii dosarului) am participat în colective de elaborare a unor acte normative şi legislative vizând calitatea activităţii specifice domeniului învăţământ, pentru:</w:t>
      </w:r>
    </w:p>
    <w:p w14:paraId="30207167" w14:textId="77777777" w:rsidR="00237268" w:rsidRPr="00947211" w:rsidRDefault="00237268" w:rsidP="00BC34EA">
      <w:pPr>
        <w:pStyle w:val="ListParagraph"/>
        <w:numPr>
          <w:ilvl w:val="0"/>
          <w:numId w:val="173"/>
        </w:numPr>
        <w:tabs>
          <w:tab w:val="left" w:pos="360"/>
        </w:tabs>
        <w:ind w:left="576" w:hanging="288"/>
        <w:jc w:val="both"/>
        <w:rPr>
          <w:sz w:val="16"/>
          <w:szCs w:val="16"/>
        </w:rPr>
      </w:pPr>
      <w:r w:rsidRPr="00947211">
        <w:rPr>
          <w:sz w:val="16"/>
          <w:szCs w:val="16"/>
        </w:rPr>
        <w:t xml:space="preserve">Elaborarea de </w:t>
      </w:r>
      <w:r w:rsidRPr="00947211">
        <w:rPr>
          <w:i/>
          <w:iCs/>
          <w:sz w:val="16"/>
          <w:szCs w:val="16"/>
          <w:u w:val="single"/>
        </w:rPr>
        <w:t>metodologii, regulamente, instrucțiuni</w:t>
      </w:r>
      <w:r w:rsidRPr="00947211">
        <w:rPr>
          <w:sz w:val="16"/>
          <w:szCs w:val="16"/>
        </w:rPr>
        <w:t xml:space="preserve"> aprobate de Ministerul Educației                                                                                                 P____,_____</w:t>
      </w:r>
    </w:p>
    <w:p w14:paraId="67AB47B8" w14:textId="416EA7F9" w:rsidR="00237268" w:rsidRPr="00947211" w:rsidRDefault="00237268" w:rsidP="00BC34EA">
      <w:pPr>
        <w:pStyle w:val="ListParagraph"/>
        <w:numPr>
          <w:ilvl w:val="0"/>
          <w:numId w:val="173"/>
        </w:numPr>
        <w:tabs>
          <w:tab w:val="left" w:pos="360"/>
        </w:tabs>
        <w:ind w:left="576" w:hanging="288"/>
        <w:jc w:val="both"/>
        <w:rPr>
          <w:sz w:val="16"/>
          <w:szCs w:val="16"/>
        </w:rPr>
      </w:pPr>
      <w:r w:rsidRPr="00947211">
        <w:rPr>
          <w:sz w:val="16"/>
          <w:szCs w:val="16"/>
        </w:rPr>
        <w:t xml:space="preserve">Elaborarea de </w:t>
      </w:r>
      <w:r w:rsidRPr="00947211">
        <w:rPr>
          <w:i/>
          <w:sz w:val="16"/>
          <w:szCs w:val="16"/>
          <w:u w:val="single"/>
        </w:rPr>
        <w:t>programe şcolare</w:t>
      </w:r>
      <w:r w:rsidRPr="00947211">
        <w:rPr>
          <w:sz w:val="16"/>
          <w:szCs w:val="16"/>
        </w:rPr>
        <w:t xml:space="preserve"> aprobate de Ministerul Educației;                                                                       </w:t>
      </w:r>
      <w:r w:rsidRPr="00947211">
        <w:rPr>
          <w:sz w:val="16"/>
          <w:szCs w:val="16"/>
        </w:rPr>
        <w:tab/>
        <w:t xml:space="preserve">                                           P ____,____</w:t>
      </w:r>
    </w:p>
    <w:p w14:paraId="30EB4CBD" w14:textId="7C97094F" w:rsidR="00237268" w:rsidRPr="00947211" w:rsidRDefault="00237268" w:rsidP="00BC34EA">
      <w:pPr>
        <w:pStyle w:val="ListParagraph"/>
        <w:numPr>
          <w:ilvl w:val="0"/>
          <w:numId w:val="173"/>
        </w:numPr>
        <w:tabs>
          <w:tab w:val="left" w:pos="360"/>
        </w:tabs>
        <w:ind w:left="576" w:hanging="288"/>
        <w:jc w:val="both"/>
        <w:rPr>
          <w:sz w:val="16"/>
          <w:szCs w:val="16"/>
        </w:rPr>
      </w:pPr>
      <w:r w:rsidRPr="00947211">
        <w:rPr>
          <w:sz w:val="16"/>
          <w:szCs w:val="16"/>
        </w:rPr>
        <w:t xml:space="preserve"> Elaborarea de </w:t>
      </w:r>
      <w:r w:rsidRPr="00947211">
        <w:rPr>
          <w:i/>
          <w:sz w:val="16"/>
          <w:szCs w:val="16"/>
          <w:u w:val="single"/>
        </w:rPr>
        <w:t>manuale şcolare</w:t>
      </w:r>
      <w:r w:rsidRPr="00947211">
        <w:rPr>
          <w:sz w:val="16"/>
          <w:szCs w:val="16"/>
        </w:rPr>
        <w:t xml:space="preserve"> aprobate de Ministerul Educației;                                                                        </w:t>
      </w:r>
      <w:r w:rsidRPr="00947211">
        <w:rPr>
          <w:sz w:val="16"/>
          <w:szCs w:val="16"/>
        </w:rPr>
        <w:tab/>
        <w:t xml:space="preserve">                                           P ____,____                                              </w:t>
      </w:r>
    </w:p>
    <w:p w14:paraId="4DEBC1E8" w14:textId="77777777" w:rsidR="00237268" w:rsidRPr="00947211" w:rsidRDefault="00237268" w:rsidP="00BC34EA">
      <w:pPr>
        <w:pStyle w:val="ListParagraph"/>
        <w:numPr>
          <w:ilvl w:val="0"/>
          <w:numId w:val="173"/>
        </w:numPr>
        <w:tabs>
          <w:tab w:val="left" w:pos="360"/>
        </w:tabs>
        <w:ind w:left="576" w:hanging="288"/>
        <w:jc w:val="both"/>
        <w:rPr>
          <w:sz w:val="16"/>
          <w:szCs w:val="16"/>
        </w:rPr>
      </w:pPr>
      <w:r w:rsidRPr="00947211">
        <w:rPr>
          <w:sz w:val="16"/>
          <w:szCs w:val="16"/>
        </w:rPr>
        <w:t xml:space="preserve"> Elaborarea de </w:t>
      </w:r>
      <w:r w:rsidRPr="00947211">
        <w:rPr>
          <w:i/>
          <w:sz w:val="16"/>
          <w:szCs w:val="16"/>
          <w:u w:val="single"/>
        </w:rPr>
        <w:t>monografii/</w:t>
      </w:r>
      <w:r w:rsidRPr="00947211">
        <w:rPr>
          <w:sz w:val="16"/>
          <w:szCs w:val="16"/>
          <w:u w:val="single"/>
        </w:rPr>
        <w:t xml:space="preserve"> </w:t>
      </w:r>
      <w:r w:rsidRPr="00947211">
        <w:rPr>
          <w:i/>
          <w:sz w:val="16"/>
          <w:szCs w:val="16"/>
          <w:u w:val="single"/>
        </w:rPr>
        <w:t>lucrări</w:t>
      </w:r>
      <w:r w:rsidRPr="00947211">
        <w:rPr>
          <w:i/>
          <w:sz w:val="16"/>
          <w:szCs w:val="16"/>
        </w:rPr>
        <w:t xml:space="preserve"> </w:t>
      </w:r>
      <w:r w:rsidRPr="00947211">
        <w:rPr>
          <w:i/>
          <w:sz w:val="16"/>
          <w:szCs w:val="16"/>
          <w:u w:val="single"/>
        </w:rPr>
        <w:t>ştiinţific</w:t>
      </w:r>
      <w:r w:rsidRPr="00947211">
        <w:rPr>
          <w:i/>
          <w:sz w:val="16"/>
          <w:szCs w:val="16"/>
        </w:rPr>
        <w:t xml:space="preserve">e </w:t>
      </w:r>
      <w:r w:rsidRPr="00947211">
        <w:rPr>
          <w:sz w:val="16"/>
          <w:szCs w:val="16"/>
        </w:rPr>
        <w:t xml:space="preserve">înregistrate ISBN;                                                                                                                                    P_____,____ </w:t>
      </w:r>
    </w:p>
    <w:p w14:paraId="687AB38D" w14:textId="77777777" w:rsidR="00237268" w:rsidRPr="00947211" w:rsidRDefault="00237268" w:rsidP="00BC34EA">
      <w:pPr>
        <w:pStyle w:val="ListParagraph"/>
        <w:numPr>
          <w:ilvl w:val="0"/>
          <w:numId w:val="173"/>
        </w:numPr>
        <w:tabs>
          <w:tab w:val="left" w:pos="360"/>
        </w:tabs>
        <w:ind w:left="576" w:hanging="288"/>
        <w:jc w:val="both"/>
        <w:rPr>
          <w:sz w:val="16"/>
          <w:szCs w:val="16"/>
        </w:rPr>
      </w:pPr>
      <w:r w:rsidRPr="00947211">
        <w:rPr>
          <w:sz w:val="16"/>
          <w:szCs w:val="16"/>
        </w:rPr>
        <w:t xml:space="preserve"> Elaborarea de </w:t>
      </w:r>
      <w:r w:rsidRPr="00947211">
        <w:rPr>
          <w:i/>
          <w:sz w:val="16"/>
          <w:szCs w:val="16"/>
          <w:u w:val="single"/>
        </w:rPr>
        <w:t>ghiduri metodologice</w:t>
      </w:r>
      <w:r w:rsidRPr="00947211">
        <w:rPr>
          <w:i/>
          <w:sz w:val="16"/>
          <w:szCs w:val="16"/>
        </w:rPr>
        <w:t xml:space="preserve"> </w:t>
      </w:r>
      <w:r w:rsidRPr="00947211">
        <w:rPr>
          <w:sz w:val="16"/>
          <w:szCs w:val="16"/>
        </w:rPr>
        <w:t xml:space="preserve">sau alte auxiliare curriculare/ de sprijin   ;               </w:t>
      </w:r>
      <w:r w:rsidRPr="00947211">
        <w:rPr>
          <w:i/>
          <w:sz w:val="16"/>
          <w:szCs w:val="16"/>
        </w:rPr>
        <w:t xml:space="preserve">                                                                                            </w:t>
      </w:r>
      <w:r w:rsidRPr="00947211">
        <w:rPr>
          <w:sz w:val="16"/>
          <w:szCs w:val="16"/>
        </w:rPr>
        <w:t>P_____,____</w:t>
      </w:r>
    </w:p>
    <w:p w14:paraId="464712FF" w14:textId="77777777" w:rsidR="00237268" w:rsidRPr="00947211" w:rsidRDefault="00237268" w:rsidP="00BC34EA">
      <w:pPr>
        <w:pStyle w:val="ListParagraph"/>
        <w:numPr>
          <w:ilvl w:val="0"/>
          <w:numId w:val="173"/>
        </w:numPr>
        <w:tabs>
          <w:tab w:val="left" w:pos="360"/>
        </w:tabs>
        <w:ind w:left="576" w:hanging="288"/>
        <w:jc w:val="both"/>
        <w:rPr>
          <w:sz w:val="16"/>
          <w:szCs w:val="16"/>
        </w:rPr>
      </w:pPr>
      <w:r w:rsidRPr="00947211">
        <w:rPr>
          <w:sz w:val="16"/>
          <w:szCs w:val="16"/>
        </w:rPr>
        <w:t xml:space="preserve"> Elaborarea de </w:t>
      </w:r>
      <w:r w:rsidRPr="00947211">
        <w:rPr>
          <w:i/>
          <w:sz w:val="16"/>
          <w:szCs w:val="16"/>
          <w:u w:val="single"/>
        </w:rPr>
        <w:t>articole şi studii de specialitate</w:t>
      </w:r>
      <w:r w:rsidRPr="00947211">
        <w:rPr>
          <w:i/>
          <w:sz w:val="16"/>
          <w:szCs w:val="16"/>
        </w:rPr>
        <w:t>,</w:t>
      </w:r>
      <w:r w:rsidRPr="00947211">
        <w:rPr>
          <w:sz w:val="16"/>
          <w:szCs w:val="16"/>
        </w:rPr>
        <w:t xml:space="preserve"> publicate în diferite reviste de specialitate la nivel judeţean sau naţional, înregistrate cu ISSN;</w:t>
      </w:r>
      <w:r w:rsidRPr="00947211">
        <w:rPr>
          <w:sz w:val="16"/>
          <w:szCs w:val="16"/>
        </w:rPr>
        <w:tab/>
      </w:r>
      <w:r w:rsidRPr="00947211">
        <w:rPr>
          <w:sz w:val="16"/>
          <w:szCs w:val="16"/>
        </w:rPr>
        <w:tab/>
      </w:r>
      <w:r w:rsidRPr="00947211">
        <w:rPr>
          <w:sz w:val="16"/>
          <w:szCs w:val="16"/>
        </w:rPr>
        <w:tab/>
      </w:r>
      <w:r w:rsidRPr="00947211">
        <w:rPr>
          <w:sz w:val="16"/>
          <w:szCs w:val="16"/>
        </w:rPr>
        <w:tab/>
      </w:r>
      <w:r w:rsidRPr="00947211">
        <w:rPr>
          <w:sz w:val="16"/>
          <w:szCs w:val="16"/>
        </w:rPr>
        <w:tab/>
        <w:t xml:space="preserve">                                                                                                                                                                                                P_____,____ </w:t>
      </w:r>
    </w:p>
    <w:p w14:paraId="2FB09442" w14:textId="77777777" w:rsidR="00237268" w:rsidRPr="00947211" w:rsidRDefault="00237268" w:rsidP="00BC34EA">
      <w:pPr>
        <w:pStyle w:val="ListParagraph"/>
        <w:numPr>
          <w:ilvl w:val="0"/>
          <w:numId w:val="173"/>
        </w:numPr>
        <w:tabs>
          <w:tab w:val="left" w:pos="360"/>
        </w:tabs>
        <w:ind w:left="576" w:hanging="288"/>
        <w:jc w:val="both"/>
        <w:rPr>
          <w:sz w:val="16"/>
          <w:szCs w:val="16"/>
        </w:rPr>
      </w:pPr>
      <w:r w:rsidRPr="00947211">
        <w:rPr>
          <w:sz w:val="16"/>
          <w:szCs w:val="16"/>
        </w:rPr>
        <w:t xml:space="preserve"> Elaborarea de </w:t>
      </w:r>
      <w:r w:rsidRPr="00947211">
        <w:rPr>
          <w:i/>
          <w:sz w:val="16"/>
          <w:szCs w:val="16"/>
          <w:u w:val="single"/>
        </w:rPr>
        <w:t>cărţi în domeniul educaţional/ de specialitate</w:t>
      </w:r>
      <w:r w:rsidRPr="00947211">
        <w:rPr>
          <w:i/>
          <w:sz w:val="16"/>
          <w:szCs w:val="16"/>
        </w:rPr>
        <w:t xml:space="preserve">, </w:t>
      </w:r>
      <w:r w:rsidRPr="00947211">
        <w:rPr>
          <w:sz w:val="16"/>
          <w:szCs w:val="16"/>
        </w:rPr>
        <w:t xml:space="preserve">publicate cu ISBN, cu referent ştiinţific în domeniu;                                                   P _____,____                            </w:t>
      </w:r>
    </w:p>
    <w:p w14:paraId="243476BA" w14:textId="77777777" w:rsidR="00237268" w:rsidRPr="00947211" w:rsidRDefault="00237268" w:rsidP="00BC34EA">
      <w:pPr>
        <w:pStyle w:val="ListParagraph"/>
        <w:numPr>
          <w:ilvl w:val="0"/>
          <w:numId w:val="173"/>
        </w:numPr>
        <w:tabs>
          <w:tab w:val="left" w:pos="360"/>
        </w:tabs>
        <w:ind w:left="576" w:hanging="288"/>
        <w:jc w:val="both"/>
        <w:rPr>
          <w:sz w:val="16"/>
          <w:szCs w:val="16"/>
        </w:rPr>
      </w:pPr>
      <w:r w:rsidRPr="00947211">
        <w:rPr>
          <w:sz w:val="16"/>
          <w:szCs w:val="16"/>
        </w:rPr>
        <w:t xml:space="preserve"> Elaborarea de </w:t>
      </w:r>
      <w:r w:rsidRPr="00947211">
        <w:rPr>
          <w:i/>
          <w:sz w:val="16"/>
          <w:szCs w:val="16"/>
          <w:u w:val="single"/>
        </w:rPr>
        <w:t>mijloace de învăţământ</w:t>
      </w:r>
      <w:r w:rsidRPr="00947211">
        <w:rPr>
          <w:i/>
          <w:sz w:val="16"/>
          <w:szCs w:val="16"/>
        </w:rPr>
        <w:t xml:space="preserve"> </w:t>
      </w:r>
      <w:r w:rsidRPr="00947211">
        <w:rPr>
          <w:sz w:val="16"/>
          <w:szCs w:val="16"/>
        </w:rPr>
        <w:t xml:space="preserve"> omologate de Ministerul Educației;                                                                                                                P _____,____                                                         </w:t>
      </w:r>
    </w:p>
    <w:p w14:paraId="0BBB93BE"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IV.3. </w:t>
      </w:r>
      <w:r w:rsidRPr="00947211">
        <w:rPr>
          <w:rFonts w:ascii="Times New Roman" w:eastAsia="Times New Roman" w:hAnsi="Times New Roman"/>
          <w:i/>
          <w:sz w:val="16"/>
          <w:szCs w:val="16"/>
          <w:u w:val="single"/>
        </w:rPr>
        <w:t>Activităţi desfăşurate în cadrul programelor de reformă</w:t>
      </w:r>
      <w:r w:rsidRPr="00947211">
        <w:rPr>
          <w:rFonts w:ascii="Times New Roman" w:eastAsia="Times New Roman" w:hAnsi="Times New Roman"/>
          <w:sz w:val="16"/>
          <w:szCs w:val="16"/>
        </w:rPr>
        <w:t xml:space="preserve"> coordonate de Ministerul Educației sau în cadrul proiectelor şi programelor finanţate din fonduri europene ori de Banca Mondială în care Ministerul Educației/ISJ/ISMB/unitățile de învăţământ au avut sau au calitatea de beneficiar sau de partener: Planul Naţional de Redresare şi Reziliență, Programul Național pentru Reducerea Abandonului Școlar, proiecte finanţate şi derulate în cadrul Programului Operaţional Capital Uman, proiectul ROSE, programe Erasmus sau Erasmus+, proiecte finanţate prin Granturile SEE și Norvegiene, proiecte finanțate din fonduri structurale şi de coeziune sau de Banca Mondială, altele decât cele punctate anterior, formator ECDL,  în ultimii 5 (cinci) ani calendaristici (la data depunerii dosarului la inspectoratul şcolar);                                                                                                                          </w:t>
      </w:r>
    </w:p>
    <w:p w14:paraId="361F8F27" w14:textId="77777777" w:rsidR="00237268" w:rsidRPr="00947211" w:rsidRDefault="00237268" w:rsidP="00237268">
      <w:pPr>
        <w:spacing w:after="0" w:line="240" w:lineRule="auto"/>
        <w:ind w:right="-2"/>
        <w:jc w:val="right"/>
        <w:rPr>
          <w:rFonts w:ascii="Times New Roman" w:eastAsia="Times New Roman" w:hAnsi="Times New Roman"/>
          <w:sz w:val="16"/>
          <w:szCs w:val="16"/>
        </w:rPr>
      </w:pPr>
      <w:r w:rsidRPr="00947211">
        <w:rPr>
          <w:rFonts w:ascii="Times New Roman" w:eastAsia="Times New Roman" w:hAnsi="Times New Roman"/>
          <w:sz w:val="16"/>
          <w:szCs w:val="16"/>
        </w:rPr>
        <w:t>P____,_______</w:t>
      </w:r>
    </w:p>
    <w:p w14:paraId="73C3AEAB"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IV.4. </w:t>
      </w:r>
      <w:r w:rsidRPr="00947211">
        <w:rPr>
          <w:rFonts w:ascii="Times New Roman" w:eastAsia="Times New Roman" w:hAnsi="Times New Roman"/>
          <w:i/>
          <w:sz w:val="16"/>
          <w:szCs w:val="16"/>
          <w:u w:val="single"/>
        </w:rPr>
        <w:t>Activităţi desfăşurate în cadrul programelor de formare continuă</w:t>
      </w:r>
      <w:r w:rsidRPr="00947211">
        <w:rPr>
          <w:rFonts w:ascii="Times New Roman" w:eastAsia="Times New Roman" w:hAnsi="Times New Roman"/>
          <w:sz w:val="16"/>
          <w:szCs w:val="16"/>
        </w:rPr>
        <w:t xml:space="preserve"> acreditate de Ministerul Educației finalizate cu Certificat de competenţă profesională sau adeverinţă echivalentă, în ultimii 5 (cinci) ani calendaristici (la data depunerii dosarului la inspectoratul şcolar);                                                                                                                          </w:t>
      </w:r>
    </w:p>
    <w:p w14:paraId="3510DEB7" w14:textId="77777777" w:rsidR="00237268" w:rsidRPr="00947211" w:rsidRDefault="00237268" w:rsidP="00237268">
      <w:pPr>
        <w:spacing w:after="0" w:line="240" w:lineRule="auto"/>
        <w:ind w:right="-2"/>
        <w:jc w:val="right"/>
        <w:rPr>
          <w:rFonts w:ascii="Times New Roman" w:eastAsia="Times New Roman" w:hAnsi="Times New Roman"/>
          <w:sz w:val="16"/>
          <w:szCs w:val="16"/>
        </w:rPr>
      </w:pPr>
      <w:r w:rsidRPr="00947211">
        <w:rPr>
          <w:rFonts w:ascii="Times New Roman" w:eastAsia="Times New Roman" w:hAnsi="Times New Roman"/>
          <w:sz w:val="16"/>
          <w:szCs w:val="16"/>
        </w:rPr>
        <w:t>P____,_______</w:t>
      </w:r>
    </w:p>
    <w:p w14:paraId="633CF16A"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IV.5. </w:t>
      </w:r>
      <w:r w:rsidRPr="00947211">
        <w:rPr>
          <w:rFonts w:ascii="Times New Roman" w:eastAsia="Times New Roman" w:hAnsi="Times New Roman"/>
          <w:i/>
          <w:sz w:val="16"/>
          <w:szCs w:val="16"/>
          <w:u w:val="single"/>
        </w:rPr>
        <w:t>Activităţi desfăşurate prin CCD</w:t>
      </w:r>
      <w:r w:rsidRPr="00947211">
        <w:rPr>
          <w:rFonts w:ascii="Times New Roman" w:eastAsia="Times New Roman" w:hAnsi="Times New Roman"/>
          <w:sz w:val="16"/>
          <w:szCs w:val="16"/>
        </w:rPr>
        <w:t xml:space="preserve">, în cadrul programelor de formare continuă, aprobate de Ministerul Educației şi alte instituţii abilitate (Institutul Francez, British Council, Institutul Goethe ş.a.), finalizate în ultimii 5 (cinci) ani calendaristici (la data depunerii dosarului la inspectoratul şcolar) cu adeverinţă/ certificat/ diplomă.                                                                                                     </w:t>
      </w:r>
      <w:r w:rsidRPr="00947211">
        <w:rPr>
          <w:rFonts w:ascii="Times New Roman" w:eastAsia="Times New Roman" w:hAnsi="Times New Roman"/>
          <w:sz w:val="16"/>
          <w:szCs w:val="16"/>
        </w:rPr>
        <w:tab/>
        <w:t xml:space="preserve">                                                                                                               P____,_____</w:t>
      </w:r>
    </w:p>
    <w:p w14:paraId="34064EAB" w14:textId="77777777" w:rsidR="00237268" w:rsidRPr="00947211" w:rsidRDefault="00237268" w:rsidP="00237268">
      <w:pPr>
        <w:tabs>
          <w:tab w:val="left" w:pos="3420"/>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w:t>
      </w:r>
    </w:p>
    <w:p w14:paraId="7104C3D2" w14:textId="77777777" w:rsidR="00237268" w:rsidRPr="00947211" w:rsidRDefault="00237268" w:rsidP="00237268">
      <w:pPr>
        <w:tabs>
          <w:tab w:val="left" w:pos="3420"/>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V. La 01.09.2024 am avut: ____________ ani întregi, </w:t>
      </w:r>
      <w:r w:rsidRPr="00947211">
        <w:rPr>
          <w:rFonts w:ascii="Times New Roman" w:eastAsia="Times New Roman" w:hAnsi="Times New Roman"/>
          <w:i/>
          <w:sz w:val="16"/>
          <w:szCs w:val="16"/>
          <w:u w:val="single"/>
        </w:rPr>
        <w:t>vechime efectivă la catedră</w:t>
      </w:r>
      <w:r w:rsidRPr="00947211">
        <w:rPr>
          <w:rFonts w:ascii="Times New Roman" w:eastAsia="Times New Roman" w:hAnsi="Times New Roman"/>
          <w:sz w:val="16"/>
          <w:szCs w:val="16"/>
        </w:rPr>
        <w:t xml:space="preserve">  (inclusiv perioada rezervării catedrei).</w:t>
      </w:r>
      <w:r w:rsidRPr="00947211">
        <w:rPr>
          <w:rFonts w:ascii="Times New Roman" w:eastAsia="Times New Roman" w:hAnsi="Times New Roman"/>
          <w:sz w:val="16"/>
          <w:szCs w:val="16"/>
        </w:rPr>
        <w:tab/>
        <w:t xml:space="preserve">                                               P____,____</w:t>
      </w:r>
    </w:p>
    <w:p w14:paraId="5ED936FD"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noProof/>
          <w:lang w:eastAsia="ro-RO"/>
        </w:rPr>
        <mc:AlternateContent>
          <mc:Choice Requires="wps">
            <w:drawing>
              <wp:anchor distT="0" distB="0" distL="114300" distR="114300" simplePos="0" relativeHeight="251666432" behindDoc="0" locked="0" layoutInCell="1" hidden="0" allowOverlap="1" wp14:anchorId="0295B577" wp14:editId="445F5219">
                <wp:simplePos x="0" y="0"/>
                <wp:positionH relativeFrom="column">
                  <wp:posOffset>25401</wp:posOffset>
                </wp:positionH>
                <wp:positionV relativeFrom="paragraph">
                  <wp:posOffset>101600</wp:posOffset>
                </wp:positionV>
                <wp:extent cx="6675120" cy="283845"/>
                <wp:effectExtent l="0" t="0" r="0" b="0"/>
                <wp:wrapNone/>
                <wp:docPr id="60" name="Rectangle 60"/>
                <wp:cNvGraphicFramePr/>
                <a:graphic xmlns:a="http://schemas.openxmlformats.org/drawingml/2006/main">
                  <a:graphicData uri="http://schemas.microsoft.com/office/word/2010/wordprocessingShape">
                    <wps:wsp>
                      <wps:cNvSpPr/>
                      <wps:spPr>
                        <a:xfrm>
                          <a:off x="2013203" y="3642840"/>
                          <a:ext cx="6665595"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B9BB58" w14:textId="77777777" w:rsidR="00237268" w:rsidRDefault="00237268" w:rsidP="00237268">
                            <w:pPr>
                              <w:spacing w:line="275" w:lineRule="auto"/>
                              <w:textDirection w:val="btLr"/>
                            </w:pPr>
                            <w:r>
                              <w:rPr>
                                <w:rFonts w:ascii="Tahoma" w:eastAsia="Tahoma" w:hAnsi="Tahoma" w:cs="Tahoma"/>
                                <w:b/>
                                <w:color w:val="000000"/>
                                <w:sz w:val="18"/>
                              </w:rPr>
                              <w:t>TOTAL PUNCTAJ</w:t>
                            </w:r>
                            <w:r>
                              <w:rPr>
                                <w:rFonts w:ascii="Tahoma" w:eastAsia="Tahoma" w:hAnsi="Tahoma" w:cs="Tahoma"/>
                                <w:b/>
                                <w:color w:val="000000"/>
                                <w:sz w:val="18"/>
                                <w:vertAlign w:val="superscript"/>
                              </w:rPr>
                              <w:t>(4)</w:t>
                            </w:r>
                            <w:r>
                              <w:rPr>
                                <w:rFonts w:ascii="Tahoma" w:eastAsia="Tahoma" w:hAnsi="Tahoma" w:cs="Tahoma"/>
                                <w:b/>
                                <w:color w:val="000000"/>
                                <w:sz w:val="18"/>
                              </w:rPr>
                              <w:t xml:space="preserve">:                                 </w:t>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t xml:space="preserve">                                          P ________, ________</w:t>
                            </w:r>
                          </w:p>
                        </w:txbxContent>
                      </wps:txbx>
                      <wps:bodyPr spcFirstLastPara="1" wrap="square" lIns="91425" tIns="45700" rIns="91425" bIns="45700" anchor="t" anchorCtr="0">
                        <a:noAutofit/>
                      </wps:bodyPr>
                    </wps:wsp>
                  </a:graphicData>
                </a:graphic>
              </wp:anchor>
            </w:drawing>
          </mc:Choice>
          <mc:Fallback>
            <w:pict>
              <v:rect w14:anchorId="0295B577" id="Rectangle 60" o:spid="_x0000_s1026" style="position:absolute;left:0;text-align:left;margin-left:2pt;margin-top:8pt;width:525.6pt;height:22.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">
                <v:stroke startarrowwidth="narrow" startarrowlength="short" endarrowwidth="narrow" endarrowlength="short"/>
                <v:textbox inset="2.53958mm,1.2694mm,2.53958mm,1.2694mm">
                  <w:txbxContent>
                    <w:p w14:paraId="4BB9BB58" w14:textId="77777777" w:rsidR="00237268" w:rsidRDefault="00237268" w:rsidP="00237268">
                      <w:pPr>
                        <w:spacing w:line="275" w:lineRule="auto"/>
                        <w:textDirection w:val="btLr"/>
                      </w:pPr>
                      <w:r>
                        <w:rPr>
                          <w:rFonts w:ascii="Tahoma" w:eastAsia="Tahoma" w:hAnsi="Tahoma" w:cs="Tahoma"/>
                          <w:b/>
                          <w:color w:val="000000"/>
                          <w:sz w:val="18"/>
                        </w:rPr>
                        <w:t>TOTAL PUNCTAJ</w:t>
                      </w:r>
                      <w:r>
                        <w:rPr>
                          <w:rFonts w:ascii="Tahoma" w:eastAsia="Tahoma" w:hAnsi="Tahoma" w:cs="Tahoma"/>
                          <w:b/>
                          <w:color w:val="000000"/>
                          <w:sz w:val="18"/>
                          <w:vertAlign w:val="superscript"/>
                        </w:rPr>
                        <w:t>(4)</w:t>
                      </w:r>
                      <w:r>
                        <w:rPr>
                          <w:rFonts w:ascii="Tahoma" w:eastAsia="Tahoma" w:hAnsi="Tahoma" w:cs="Tahoma"/>
                          <w:b/>
                          <w:color w:val="000000"/>
                          <w:sz w:val="18"/>
                        </w:rPr>
                        <w:t xml:space="preserve">:                                 </w:t>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r>
                      <w:r>
                        <w:rPr>
                          <w:rFonts w:ascii="Tahoma" w:eastAsia="Tahoma" w:hAnsi="Tahoma" w:cs="Tahoma"/>
                          <w:b/>
                          <w:color w:val="000000"/>
                          <w:sz w:val="18"/>
                        </w:rPr>
                        <w:tab/>
                        <w:t xml:space="preserve">                                          P ________, ________</w:t>
                      </w:r>
                    </w:p>
                  </w:txbxContent>
                </v:textbox>
              </v:rect>
            </w:pict>
          </mc:Fallback>
        </mc:AlternateContent>
      </w:r>
    </w:p>
    <w:p w14:paraId="4E1F70BC"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2734BA8F"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2CE5C6C2"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0606CCE8"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VI. Criteriile socio – umane (Da / Nu): a) ______ b) ______ c) _____ d) ______ e) ______f)______.</w:t>
      </w:r>
    </w:p>
    <w:p w14:paraId="4DEF9E3F"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7C96B90A" w14:textId="77777777" w:rsidR="00237268" w:rsidRPr="00947211" w:rsidRDefault="00237268" w:rsidP="00237268">
      <w:pPr>
        <w:tabs>
          <w:tab w:val="left" w:pos="284"/>
          <w:tab w:val="left" w:pos="567"/>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VII. În perioada 01.09.2025 – 31.08.2025 am fost detaşat(ă) astfel:</w:t>
      </w:r>
    </w:p>
    <w:p w14:paraId="3D45B2E3"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2015-2016 detaşat(ă) la cerere/ în interesul învăţământului  la postul/ catedra de ________________________________________________ de la ______________________ _____________________________________________________________________________________________________.</w:t>
      </w:r>
    </w:p>
    <w:p w14:paraId="35EC8ADA"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2016-2017 detaşat(ă) la cerere/ în interesul învăţământului  la postul/ catedra de ________________________________________________ de la ______________________ _____________________________________________________________________________________________________.</w:t>
      </w:r>
    </w:p>
    <w:p w14:paraId="4E97A59C"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2017-2018 detaşat(ă) la cerere/ în interesul învăţământului  la postul/ catedra de ________________________________________________ de la ______________________ _____________________________________________________________________________________________________.</w:t>
      </w:r>
    </w:p>
    <w:p w14:paraId="2AB93866"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2018-2019 detaşat(ă) la cerere/ în interesul învăţământului  la postul/ catedra de ________________________________________________ de la ______________________ _____________________________________________________________________________________________________.</w:t>
      </w:r>
    </w:p>
    <w:p w14:paraId="1EB57C05"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2019-2020 detaşat(ă) la cerere/ în interesul învăţământului  la postul/ catedra de ________________________________________________ de la ______________________ _____________________________________________________________________________________________________.</w:t>
      </w:r>
    </w:p>
    <w:p w14:paraId="336392ED" w14:textId="77777777" w:rsidR="00237268" w:rsidRPr="00947211" w:rsidRDefault="00237268" w:rsidP="00BC34EA">
      <w:pPr>
        <w:pStyle w:val="ListParagraph"/>
        <w:numPr>
          <w:ilvl w:val="0"/>
          <w:numId w:val="174"/>
        </w:numPr>
        <w:tabs>
          <w:tab w:val="left" w:pos="142"/>
        </w:tabs>
        <w:ind w:left="576" w:hanging="288"/>
        <w:jc w:val="both"/>
        <w:rPr>
          <w:sz w:val="14"/>
          <w:szCs w:val="14"/>
        </w:rPr>
      </w:pPr>
      <w:r w:rsidRPr="00947211">
        <w:rPr>
          <w:sz w:val="16"/>
          <w:szCs w:val="16"/>
        </w:rPr>
        <w:t>An şc. 2020-2021 detaşat(ă) la cerere/ în interesul învăţământului  la postul/ catedra de ________________________________________________ de la ______________________ _____________________________________________________________________________________________________.</w:t>
      </w:r>
    </w:p>
    <w:p w14:paraId="0E08500A" w14:textId="77777777" w:rsidR="00237268" w:rsidRPr="00947211" w:rsidRDefault="00237268" w:rsidP="00BC34EA">
      <w:pPr>
        <w:pStyle w:val="ListParagraph"/>
        <w:numPr>
          <w:ilvl w:val="0"/>
          <w:numId w:val="174"/>
        </w:numPr>
        <w:tabs>
          <w:tab w:val="left" w:pos="142"/>
        </w:tabs>
        <w:ind w:left="576" w:hanging="288"/>
        <w:jc w:val="both"/>
        <w:rPr>
          <w:sz w:val="14"/>
          <w:szCs w:val="14"/>
        </w:rPr>
      </w:pPr>
      <w:r w:rsidRPr="00947211">
        <w:rPr>
          <w:sz w:val="16"/>
          <w:szCs w:val="16"/>
        </w:rPr>
        <w:t>An şc. 2021-2022 detaşat(ă) la cerere/ în interesul învăţământului  la postul/ catedra de ________________________________________________ de la ______________________ _____________________________________________________________________________________________________.</w:t>
      </w:r>
    </w:p>
    <w:p w14:paraId="6FF33D1D" w14:textId="77777777" w:rsidR="00237268" w:rsidRPr="00947211" w:rsidRDefault="00237268" w:rsidP="00BC34EA">
      <w:pPr>
        <w:pStyle w:val="ListParagraph"/>
        <w:numPr>
          <w:ilvl w:val="0"/>
          <w:numId w:val="174"/>
        </w:numPr>
        <w:tabs>
          <w:tab w:val="left" w:pos="142"/>
        </w:tabs>
        <w:ind w:left="576" w:hanging="288"/>
        <w:jc w:val="both"/>
        <w:rPr>
          <w:sz w:val="14"/>
          <w:szCs w:val="14"/>
        </w:rPr>
      </w:pPr>
      <w:r w:rsidRPr="00947211">
        <w:rPr>
          <w:sz w:val="16"/>
          <w:szCs w:val="16"/>
        </w:rPr>
        <w:t>An şc. 2022-2023 detaşat(ă) la cerere/ în interesul învăţământului  la postul/ catedra de ________________________________________________ de la ______________________ _____________________________________________________________________________________________________.</w:t>
      </w:r>
      <w:r w:rsidRPr="00947211">
        <w:rPr>
          <w:sz w:val="14"/>
          <w:szCs w:val="14"/>
        </w:rPr>
        <w:t xml:space="preserve"> </w:t>
      </w:r>
    </w:p>
    <w:p w14:paraId="617C6530" w14:textId="77777777" w:rsidR="00237268" w:rsidRPr="00947211" w:rsidRDefault="00237268" w:rsidP="00BC34EA">
      <w:pPr>
        <w:pStyle w:val="ListParagraph"/>
        <w:numPr>
          <w:ilvl w:val="0"/>
          <w:numId w:val="174"/>
        </w:numPr>
        <w:tabs>
          <w:tab w:val="left" w:pos="142"/>
        </w:tabs>
        <w:ind w:left="576" w:hanging="288"/>
        <w:jc w:val="both"/>
        <w:rPr>
          <w:sz w:val="14"/>
          <w:szCs w:val="14"/>
        </w:rPr>
      </w:pPr>
      <w:r w:rsidRPr="00947211">
        <w:rPr>
          <w:sz w:val="16"/>
          <w:szCs w:val="16"/>
        </w:rPr>
        <w:t>An şc. 2023-2024 detaşat(ă) la cerere/ în interesul învăţământului  la postul/ catedra de ________________________________________________ de la ______________________ _____________________________________________________________________________________________________.</w:t>
      </w:r>
      <w:r w:rsidRPr="00947211">
        <w:rPr>
          <w:sz w:val="14"/>
          <w:szCs w:val="14"/>
        </w:rPr>
        <w:t xml:space="preserve"> </w:t>
      </w:r>
    </w:p>
    <w:p w14:paraId="7C42D2C0" w14:textId="77777777" w:rsidR="00237268" w:rsidRPr="00947211" w:rsidRDefault="00237268" w:rsidP="00BC34EA">
      <w:pPr>
        <w:pStyle w:val="ListParagraph"/>
        <w:numPr>
          <w:ilvl w:val="0"/>
          <w:numId w:val="174"/>
        </w:numPr>
        <w:tabs>
          <w:tab w:val="left" w:pos="142"/>
        </w:tabs>
        <w:ind w:left="576" w:hanging="288"/>
        <w:jc w:val="both"/>
        <w:rPr>
          <w:sz w:val="14"/>
          <w:szCs w:val="14"/>
        </w:rPr>
      </w:pPr>
      <w:r w:rsidRPr="00947211">
        <w:rPr>
          <w:sz w:val="16"/>
          <w:szCs w:val="16"/>
        </w:rPr>
        <w:t>An şc. 2024-2025 detaşat(ă) la cerere/ în interesul învăţământului  la postul/ catedra de ________________________________________________ de la ______________________ ____________________________________________________________________________________________________.</w:t>
      </w:r>
    </w:p>
    <w:p w14:paraId="2A9C1AAB" w14:textId="77777777" w:rsidR="00237268" w:rsidRPr="00947211" w:rsidRDefault="00237268" w:rsidP="00237268">
      <w:pPr>
        <w:tabs>
          <w:tab w:val="left" w:pos="851"/>
        </w:tabs>
        <w:spacing w:after="0" w:line="240" w:lineRule="auto"/>
        <w:ind w:right="-2"/>
        <w:jc w:val="both"/>
        <w:rPr>
          <w:rFonts w:ascii="Times New Roman" w:eastAsia="Times New Roman" w:hAnsi="Times New Roman"/>
          <w:sz w:val="16"/>
          <w:szCs w:val="16"/>
        </w:rPr>
      </w:pPr>
    </w:p>
    <w:p w14:paraId="41B7E2F8" w14:textId="77777777" w:rsidR="00237268" w:rsidRPr="00947211" w:rsidRDefault="00237268" w:rsidP="00237268">
      <w:pPr>
        <w:tabs>
          <w:tab w:val="left" w:pos="851"/>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IX.</w:t>
      </w:r>
      <w:r w:rsidRPr="00947211">
        <w:rPr>
          <w:rFonts w:ascii="Times New Roman" w:eastAsia="Times New Roman" w:hAnsi="Times New Roman"/>
          <w:b/>
          <w:sz w:val="16"/>
          <w:szCs w:val="16"/>
        </w:rPr>
        <w:t xml:space="preserve"> </w:t>
      </w:r>
      <w:r w:rsidRPr="00947211">
        <w:rPr>
          <w:rFonts w:ascii="Times New Roman" w:eastAsia="Times New Roman" w:hAnsi="Times New Roman"/>
          <w:sz w:val="16"/>
          <w:szCs w:val="16"/>
        </w:rPr>
        <w:t>Am luat cunoştinţă că nu mi se vor plăti drepturile de detaşare prevăzute de Hotărârea de Guvern nr. 281/ 1993 cu modificările şi completările ulterioare, coroborate cu prevederile Legii 53/ 2003, Codul Muncii, republicată, cu modificările şi completările ulterioare.</w:t>
      </w:r>
    </w:p>
    <w:p w14:paraId="468B1D8F" w14:textId="77777777" w:rsidR="00237268" w:rsidRPr="00947211" w:rsidRDefault="00237268" w:rsidP="00237268">
      <w:pPr>
        <w:spacing w:after="0" w:line="240" w:lineRule="auto"/>
        <w:ind w:right="-2" w:firstLine="567"/>
        <w:jc w:val="both"/>
        <w:rPr>
          <w:rFonts w:ascii="Times New Roman" w:eastAsia="Times New Roman" w:hAnsi="Times New Roman"/>
          <w:b/>
          <w:sz w:val="16"/>
          <w:szCs w:val="16"/>
        </w:rPr>
      </w:pPr>
    </w:p>
    <w:p w14:paraId="61F9CC24" w14:textId="77777777" w:rsidR="00237268" w:rsidRPr="00947211" w:rsidRDefault="00237268" w:rsidP="00237268">
      <w:pPr>
        <w:spacing w:after="0" w:line="240" w:lineRule="auto"/>
        <w:ind w:right="-2" w:firstLine="567"/>
        <w:jc w:val="both"/>
        <w:rPr>
          <w:rFonts w:ascii="Times New Roman" w:eastAsia="Times New Roman" w:hAnsi="Times New Roman"/>
          <w:b/>
          <w:sz w:val="16"/>
          <w:szCs w:val="16"/>
        </w:rPr>
      </w:pPr>
    </w:p>
    <w:p w14:paraId="47196F13" w14:textId="77777777" w:rsidR="00237268" w:rsidRPr="00947211" w:rsidRDefault="00237268" w:rsidP="00237268">
      <w:pPr>
        <w:spacing w:after="0" w:line="240" w:lineRule="auto"/>
        <w:ind w:right="-2" w:firstLine="567"/>
        <w:jc w:val="both"/>
        <w:rPr>
          <w:rFonts w:ascii="Times New Roman" w:eastAsia="Times New Roman" w:hAnsi="Times New Roman"/>
          <w:b/>
          <w:sz w:val="16"/>
          <w:szCs w:val="16"/>
        </w:rPr>
      </w:pPr>
      <w:r w:rsidRPr="00947211">
        <w:rPr>
          <w:rFonts w:ascii="Times New Roman" w:eastAsia="Times New Roman" w:hAnsi="Times New Roman"/>
          <w:b/>
          <w:sz w:val="16"/>
          <w:szCs w:val="16"/>
        </w:rPr>
        <w:t>Răspund de exactitatea datelor înscrise în prezenta cerere şi declar că voi suporta consecinţele în cazul unor date eronate.</w:t>
      </w:r>
    </w:p>
    <w:p w14:paraId="35C6F841" w14:textId="77777777" w:rsidR="00237268" w:rsidRPr="00947211" w:rsidRDefault="00237268" w:rsidP="00237268">
      <w:pPr>
        <w:spacing w:after="0" w:line="240" w:lineRule="auto"/>
        <w:ind w:right="-2" w:firstLine="720"/>
        <w:jc w:val="both"/>
        <w:rPr>
          <w:rFonts w:ascii="Times New Roman" w:eastAsia="Times New Roman" w:hAnsi="Times New Roman"/>
          <w:sz w:val="16"/>
          <w:szCs w:val="16"/>
        </w:rPr>
      </w:pPr>
    </w:p>
    <w:p w14:paraId="2D2EB2FA" w14:textId="77777777" w:rsidR="00237268" w:rsidRPr="00947211" w:rsidRDefault="00237268" w:rsidP="00237268">
      <w:pPr>
        <w:spacing w:after="0" w:line="240" w:lineRule="auto"/>
        <w:ind w:right="-2" w:firstLine="720"/>
        <w:jc w:val="both"/>
        <w:rPr>
          <w:rFonts w:ascii="Times New Roman" w:eastAsia="Times New Roman" w:hAnsi="Times New Roman"/>
          <w:sz w:val="16"/>
          <w:szCs w:val="16"/>
        </w:rPr>
      </w:pPr>
      <w:r w:rsidRPr="00947211">
        <w:rPr>
          <w:rFonts w:ascii="Times New Roman" w:eastAsia="Times New Roman" w:hAnsi="Times New Roman"/>
          <w:sz w:val="16"/>
          <w:szCs w:val="16"/>
        </w:rPr>
        <w:t>Data: ________________</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Semnătura ____________________</w:t>
      </w:r>
    </w:p>
    <w:p w14:paraId="7394E0BB" w14:textId="77777777" w:rsidR="00237268" w:rsidRPr="00947211" w:rsidRDefault="00237268" w:rsidP="00237268">
      <w:pPr>
        <w:spacing w:after="0" w:line="240" w:lineRule="auto"/>
        <w:ind w:right="-2"/>
        <w:jc w:val="both"/>
        <w:rPr>
          <w:rFonts w:ascii="Times New Roman" w:eastAsia="Times New Roman" w:hAnsi="Times New Roman"/>
          <w:b/>
          <w:sz w:val="16"/>
          <w:szCs w:val="16"/>
        </w:rPr>
      </w:pPr>
    </w:p>
    <w:p w14:paraId="317E63D0"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w:t>
      </w:r>
      <w:r w:rsidRPr="00947211">
        <w:rPr>
          <w:rFonts w:ascii="Times New Roman" w:eastAsia="Times New Roman" w:hAnsi="Times New Roman"/>
          <w:sz w:val="16"/>
          <w:szCs w:val="16"/>
          <w:vertAlign w:val="superscript"/>
        </w:rPr>
        <w:t>1</w:t>
      </w:r>
      <w:r w:rsidRPr="00947211">
        <w:rPr>
          <w:rFonts w:ascii="Times New Roman" w:eastAsia="Times New Roman" w:hAnsi="Times New Roman"/>
          <w:sz w:val="16"/>
          <w:szCs w:val="16"/>
        </w:rPr>
        <w:t xml:space="preserve">) Se punctează nivelul studiilor; </w:t>
      </w:r>
    </w:p>
    <w:p w14:paraId="58C80265"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w:t>
      </w:r>
      <w:r w:rsidRPr="00947211">
        <w:rPr>
          <w:rFonts w:ascii="Times New Roman" w:eastAsia="Times New Roman" w:hAnsi="Times New Roman"/>
          <w:sz w:val="16"/>
          <w:szCs w:val="16"/>
          <w:vertAlign w:val="superscript"/>
        </w:rPr>
        <w:t>2</w:t>
      </w:r>
      <w:r w:rsidRPr="00947211">
        <w:rPr>
          <w:rFonts w:ascii="Times New Roman" w:eastAsia="Times New Roman" w:hAnsi="Times New Roman"/>
          <w:sz w:val="16"/>
          <w:szCs w:val="16"/>
        </w:rPr>
        <w:t xml:space="preserve">) Documente cu confirmarea scrisă a directorului unităţii de învăţământ; </w:t>
      </w:r>
    </w:p>
    <w:p w14:paraId="0C10C2BF"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w:t>
      </w:r>
      <w:r w:rsidRPr="00947211">
        <w:rPr>
          <w:rFonts w:ascii="Times New Roman" w:eastAsia="Times New Roman" w:hAnsi="Times New Roman"/>
          <w:sz w:val="16"/>
          <w:szCs w:val="16"/>
          <w:vertAlign w:val="superscript"/>
        </w:rPr>
        <w:t>3</w:t>
      </w:r>
      <w:r w:rsidRPr="00947211">
        <w:rPr>
          <w:rFonts w:ascii="Times New Roman" w:eastAsia="Times New Roman" w:hAnsi="Times New Roman"/>
          <w:sz w:val="16"/>
          <w:szCs w:val="16"/>
        </w:rPr>
        <w:t>) Documente cu confirmarea scrisă a inspectorului şcolar de specialitate;</w:t>
      </w:r>
    </w:p>
    <w:p w14:paraId="7A0BDBFF"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w:t>
      </w:r>
      <w:r w:rsidRPr="00947211">
        <w:rPr>
          <w:rFonts w:ascii="Times New Roman" w:eastAsia="Times New Roman" w:hAnsi="Times New Roman"/>
          <w:sz w:val="16"/>
          <w:szCs w:val="16"/>
          <w:vertAlign w:val="superscript"/>
        </w:rPr>
        <w:t>4</w:t>
      </w:r>
      <w:r w:rsidRPr="00947211">
        <w:rPr>
          <w:rFonts w:ascii="Times New Roman" w:eastAsia="Times New Roman" w:hAnsi="Times New Roman"/>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14:paraId="3403B1D6"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0CCA1D50" w14:textId="77777777" w:rsidR="00237268" w:rsidRPr="00947211" w:rsidRDefault="00237268" w:rsidP="00237268">
      <w:pPr>
        <w:spacing w:after="0" w:line="240" w:lineRule="auto"/>
        <w:ind w:right="-2" w:firstLine="648"/>
        <w:jc w:val="both"/>
        <w:rPr>
          <w:rFonts w:ascii="Times New Roman" w:eastAsia="Times New Roman" w:hAnsi="Times New Roman"/>
          <w:i/>
          <w:sz w:val="16"/>
          <w:szCs w:val="16"/>
        </w:rPr>
      </w:pPr>
      <w:r w:rsidRPr="00947211">
        <w:rPr>
          <w:rFonts w:ascii="Times New Roman" w:eastAsia="Times New Roman" w:hAnsi="Times New Roman"/>
          <w:i/>
          <w:sz w:val="16"/>
          <w:szCs w:val="16"/>
          <w:u w:val="single"/>
        </w:rPr>
        <w:t>NOTA 2</w:t>
      </w:r>
      <w:r w:rsidRPr="00947211">
        <w:rPr>
          <w:rFonts w:ascii="Times New Roman" w:eastAsia="Times New Roman" w:hAnsi="Times New Roman"/>
          <w:i/>
          <w:sz w:val="16"/>
          <w:szCs w:val="16"/>
        </w:rPr>
        <w:t xml:space="preserve">. Punctajul se completează de către unitatea de învăţământ la care cadrul didactic este titular/ detaşat, se verifică şi eventual se recalculează în comisia de mobilitate a personalului didactic constituită la nivelul </w:t>
      </w:r>
      <w:r w:rsidRPr="00947211">
        <w:rPr>
          <w:rFonts w:ascii="Times New Roman" w:eastAsia="Times New Roman" w:hAnsi="Times New Roman"/>
          <w:i/>
          <w:iCs/>
          <w:sz w:val="16"/>
          <w:szCs w:val="16"/>
        </w:rPr>
        <w:t>inspectoratului şcolar</w:t>
      </w:r>
      <w:r w:rsidRPr="00947211">
        <w:rPr>
          <w:rFonts w:ascii="Times New Roman" w:eastAsia="Times New Roman" w:hAnsi="Times New Roman"/>
          <w:sz w:val="16"/>
          <w:szCs w:val="16"/>
        </w:rPr>
        <w:t xml:space="preserve"> </w:t>
      </w:r>
      <w:r w:rsidRPr="00947211">
        <w:rPr>
          <w:rFonts w:ascii="Times New Roman" w:eastAsia="Times New Roman" w:hAnsi="Times New Roman"/>
          <w:i/>
          <w:sz w:val="16"/>
          <w:szCs w:val="16"/>
        </w:rPr>
        <w:t xml:space="preserve">pe baza criteriilor prevăzute în Anexa nr. 2 din Metodologie în conformitate cu detalierea din Fişa judeţeană/ a municipiului Bucureşti de evaluare. </w:t>
      </w:r>
    </w:p>
    <w:p w14:paraId="40D32CE0"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006D6AAA"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00A1B4B5"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569E3907"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0EFEAC81"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5B2C8BC1"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56FA6279"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i/>
          <w:sz w:val="16"/>
          <w:szCs w:val="16"/>
          <w:u w:val="single"/>
        </w:rPr>
        <w:t>ANEXEZ, ÎN URMĂTOAREA ORDINE,</w:t>
      </w:r>
      <w:r w:rsidRPr="00947211">
        <w:rPr>
          <w:rFonts w:ascii="Times New Roman" w:eastAsia="Times New Roman" w:hAnsi="Times New Roman"/>
          <w:sz w:val="16"/>
          <w:szCs w:val="16"/>
        </w:rPr>
        <w:t xml:space="preserve"> (în dosar)</w:t>
      </w:r>
      <w:r w:rsidRPr="00947211">
        <w:rPr>
          <w:rFonts w:ascii="Times New Roman" w:eastAsia="Times New Roman" w:hAnsi="Times New Roman"/>
          <w:sz w:val="16"/>
          <w:szCs w:val="16"/>
          <w:vertAlign w:val="superscript"/>
        </w:rPr>
        <w:t>**</w:t>
      </w:r>
      <w:r w:rsidRPr="00947211">
        <w:rPr>
          <w:rFonts w:ascii="Times New Roman" w:eastAsia="Times New Roman" w:hAnsi="Times New Roman"/>
          <w:sz w:val="16"/>
          <w:szCs w:val="16"/>
        </w:rPr>
        <w:t>documentele în original, respectiv în copie CERTIFICATE pentru conformitate cu originalul de către directorul unităţii unde funcţionez ca titular(ă)/ detaşat(ă)</w:t>
      </w:r>
      <w:r w:rsidRPr="00947211">
        <w:rPr>
          <w:rFonts w:ascii="Times New Roman" w:eastAsia="Times New Roman" w:hAnsi="Times New Roman"/>
          <w:sz w:val="16"/>
          <w:szCs w:val="16"/>
          <w:vertAlign w:val="superscript"/>
        </w:rPr>
        <w:t>*</w:t>
      </w:r>
      <w:r w:rsidRPr="00947211">
        <w:rPr>
          <w:rFonts w:ascii="Times New Roman" w:eastAsia="Times New Roman" w:hAnsi="Times New Roman"/>
          <w:sz w:val="16"/>
          <w:szCs w:val="16"/>
        </w:rPr>
        <w:t>:</w:t>
      </w:r>
    </w:p>
    <w:p w14:paraId="5EA0A35B"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53A7CD5F"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copie de pe actul de numire/ transfer pe postul didactic de la unitatea de învăţământ la care funcţionez ca titular(ă);</w:t>
      </w:r>
    </w:p>
    <w:p w14:paraId="677EA441"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copia actului de identitate (B.I/ C.I) din care să rezulte domiciliul şi de pe actele doveditoare privind schimbarea numelui, dacă este cazul;</w:t>
      </w:r>
    </w:p>
    <w:p w14:paraId="00703D4A"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copii de pe actele de studii (inclusiv foaia matricolă);</w:t>
      </w:r>
    </w:p>
    <w:p w14:paraId="6CEBF408"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copii de pe certificatele de grade didactice;</w:t>
      </w:r>
    </w:p>
    <w:p w14:paraId="32FDC0EF"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adeverinţe/ adeverinţă privind calificativele din ultimii 2 ani şcolari încheiați în care am desfăşurat activitate didactică (</w:t>
      </w:r>
      <w:r w:rsidRPr="00947211">
        <w:rPr>
          <w:i/>
          <w:sz w:val="16"/>
          <w:szCs w:val="16"/>
        </w:rPr>
        <w:t>pentru absolvenţii promoțiilor 2024, 2023 şi debutanții în primul sau al doilea an de activitate, adeverinţe/ adeverinţă conform NOTEI 1</w:t>
      </w:r>
      <w:r w:rsidRPr="00947211">
        <w:rPr>
          <w:sz w:val="16"/>
          <w:szCs w:val="16"/>
        </w:rPr>
        <w:t>);</w:t>
      </w:r>
    </w:p>
    <w:p w14:paraId="4BDF50BD"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fişa județeană/ a municipiului Bucureşti de evaluare a activităţii metodice şi ştiinţifice la nivel de şcoală, judeţ, naţional, în original, însoţite de copii ale documentelor justificative (detalierea punctajelor din anexa 2 la Metodologie);</w:t>
      </w:r>
    </w:p>
    <w:p w14:paraId="51293A2D"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copii ale programelor şcolare elaborate şi aprobate, ale coperţilor manualelor şcolare, ghidurilor şi cărţilor, ale studiilor şi articolelor publicate, documentelor prin care s-au omologat materialele didactice;</w:t>
      </w:r>
    </w:p>
    <w:p w14:paraId="35A9B02F"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copii ale adeverinţelor/ diplomelor din care reiese participarea la activităţi desfăşurate în cadrul programelor de reformă coordonate de Ministerul Educației şi/ sau participarea la activităţi desfăşurate în cadrul programelor de formare continuă;</w:t>
      </w:r>
    </w:p>
    <w:p w14:paraId="49D8BAC3"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copia filei corespunzătoare din registrul general de evidenţă a salariaţilor;</w:t>
      </w:r>
    </w:p>
    <w:p w14:paraId="1A81B3D1"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copii ale deciziilor de detaşare din perioada 01.09.2020 – 31.08.2025 (dacă este cazul);</w:t>
      </w:r>
    </w:p>
    <w:p w14:paraId="7CDC1EC1" w14:textId="77777777" w:rsidR="00237268" w:rsidRPr="00947211" w:rsidRDefault="00237268" w:rsidP="00BC34EA">
      <w:pPr>
        <w:pStyle w:val="ListParagraph"/>
        <w:numPr>
          <w:ilvl w:val="3"/>
          <w:numId w:val="180"/>
        </w:numPr>
        <w:ind w:left="576" w:hanging="288"/>
        <w:rPr>
          <w:sz w:val="16"/>
          <w:szCs w:val="16"/>
        </w:rPr>
      </w:pPr>
      <w:r w:rsidRPr="00947211">
        <w:rPr>
          <w:sz w:val="16"/>
          <w:szCs w:val="16"/>
        </w:rPr>
        <w:t>copia filei corespunzătoare din registrul general de evidenţă a salariaţilor;</w:t>
      </w:r>
    </w:p>
    <w:p w14:paraId="2394DD68"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adeverinţa, eliberată de unitatea de învăţământ la care funcţionez ca titular(ă)/ detaşat(ă), din care să rezulte vechimea efectivă la catedră (inclusiv perioada rezervării catedrei), în original;</w:t>
      </w:r>
    </w:p>
    <w:p w14:paraId="20FEAC09"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adeverinţă eliberată de unitatea de învăţământ unde sunt titular(a) din care să rezulte situaţia postului (structura pe ore şi discipline a catedrei, viabilitatea postului/ catedrei, nivelul de învăţământ şi regimul de mediu pentru anul şcolar 2025 - 2026), în original;</w:t>
      </w:r>
    </w:p>
    <w:p w14:paraId="651A9329"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documentele care să ateste punctajul acordat, eventual pentru criteriile socio-umane;</w:t>
      </w:r>
    </w:p>
    <w:p w14:paraId="478C6715"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copii ale avizelor şi atestatelor necesare ocupării postului didactic/ catedrei, dacă este cazul;</w:t>
      </w:r>
    </w:p>
    <w:p w14:paraId="705B6CA3"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adeverință/ adeverinţe eliberată/eliberate de unitatea/ unitățile de învăţământ la care sunt titular(ă)/ detaşat(ă) privind sancţiunile disciplinare din ultimii 6 ani şcolari încheiaţi şi de pe parcursul anului școlar în curs;</w:t>
      </w:r>
    </w:p>
    <w:p w14:paraId="7E63AB83"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u w:val="single"/>
        </w:rPr>
        <w:t>cazier judiciar</w:t>
      </w:r>
      <w:r w:rsidRPr="00947211">
        <w:rPr>
          <w:sz w:val="16"/>
          <w:szCs w:val="16"/>
        </w:rPr>
        <w:t>,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50B7BBFF"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u w:val="single"/>
        </w:rPr>
        <w:t>certificatul/adeverinţa de integritate comportamentală</w:t>
      </w:r>
      <w:r w:rsidRPr="00947211">
        <w:rPr>
          <w:sz w:val="16"/>
          <w:szCs w:val="16"/>
        </w:rPr>
        <w:t xml:space="preserve"> din care reiese faptul că nu sunt înscris în Registrul național automatizat cu privire la persoanele care au comis infracțiuni sexuale, de exploatare a unor persoane sau asupra minorilor, în original</w:t>
      </w:r>
      <w:r w:rsidRPr="00947211">
        <w:rPr>
          <w:sz w:val="16"/>
          <w:szCs w:val="16"/>
          <w:vertAlign w:val="superscript"/>
        </w:rPr>
        <w:t>***</w:t>
      </w:r>
      <w:r w:rsidRPr="00947211">
        <w:rPr>
          <w:sz w:val="16"/>
          <w:szCs w:val="16"/>
        </w:rPr>
        <w:t>;</w:t>
      </w:r>
    </w:p>
    <w:p w14:paraId="33B405C5"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candidaţii din alte judeţe vor anexa, în mod obligatoriu, adeverinţă eliberată de inspectoratul şcolar al judeţului respectiv din care să rezulte că cererea de detaşare la cerere a solicitantului în alt judeţ a fost luată în evidenţă, în original;</w:t>
      </w:r>
    </w:p>
    <w:p w14:paraId="1C4E3222" w14:textId="77777777" w:rsidR="00237268" w:rsidRPr="00947211" w:rsidRDefault="00237268" w:rsidP="00BC34EA">
      <w:pPr>
        <w:pStyle w:val="ListParagraph"/>
        <w:numPr>
          <w:ilvl w:val="3"/>
          <w:numId w:val="180"/>
        </w:numPr>
        <w:ind w:left="576" w:hanging="288"/>
        <w:jc w:val="both"/>
        <w:rPr>
          <w:sz w:val="16"/>
          <w:szCs w:val="16"/>
        </w:rPr>
      </w:pPr>
      <w:r w:rsidRPr="00947211">
        <w:rPr>
          <w:sz w:val="16"/>
          <w:szCs w:val="16"/>
        </w:rPr>
        <w:t>declaraţie privind postul didactic de predare/catedra ocupat(ă) în etapele anterioare ale mobilităţii personalului didactic.</w:t>
      </w:r>
    </w:p>
    <w:p w14:paraId="7EE5F47A" w14:textId="77777777" w:rsidR="00237268" w:rsidRPr="00947211" w:rsidRDefault="00237268" w:rsidP="00237268">
      <w:pPr>
        <w:spacing w:after="0" w:line="240" w:lineRule="auto"/>
        <w:ind w:left="284" w:right="-2"/>
        <w:jc w:val="both"/>
        <w:rPr>
          <w:rFonts w:ascii="Times New Roman" w:eastAsia="Times New Roman" w:hAnsi="Times New Roman"/>
          <w:sz w:val="16"/>
          <w:szCs w:val="16"/>
        </w:rPr>
      </w:pPr>
    </w:p>
    <w:p w14:paraId="56E0DA04" w14:textId="77777777" w:rsidR="00237268" w:rsidRPr="00947211" w:rsidRDefault="00237268" w:rsidP="00237268">
      <w:pPr>
        <w:spacing w:after="0" w:line="240" w:lineRule="auto"/>
        <w:ind w:left="567" w:right="-2"/>
        <w:jc w:val="both"/>
        <w:rPr>
          <w:rFonts w:ascii="Times New Roman" w:eastAsia="Times New Roman" w:hAnsi="Times New Roman"/>
          <w:sz w:val="16"/>
          <w:szCs w:val="16"/>
        </w:rPr>
      </w:pPr>
    </w:p>
    <w:p w14:paraId="0B18A24C" w14:textId="77777777" w:rsidR="00237268" w:rsidRPr="00947211" w:rsidRDefault="00237268" w:rsidP="00237268">
      <w:pPr>
        <w:spacing w:after="0" w:line="240" w:lineRule="auto"/>
        <w:ind w:right="-2"/>
        <w:jc w:val="both"/>
        <w:rPr>
          <w:rFonts w:ascii="Times New Roman" w:eastAsia="Times New Roman" w:hAnsi="Times New Roman"/>
          <w:i/>
          <w:sz w:val="16"/>
          <w:szCs w:val="16"/>
        </w:rPr>
      </w:pPr>
      <w:r w:rsidRPr="00947211">
        <w:rPr>
          <w:rFonts w:ascii="Times New Roman" w:eastAsia="Times New Roman" w:hAnsi="Times New Roman"/>
          <w:i/>
          <w:sz w:val="16"/>
          <w:szCs w:val="16"/>
        </w:rPr>
        <w:t>*Documentele anexate pot fi certificate pentru conformitate cu originalul și la depunerea dosarului, în acest caz fiind necesară prezentarea documentului în original.</w:t>
      </w:r>
    </w:p>
    <w:p w14:paraId="4B170517" w14:textId="77777777" w:rsidR="00237268" w:rsidRPr="00947211" w:rsidRDefault="00237268" w:rsidP="00237268">
      <w:pPr>
        <w:spacing w:after="0" w:line="240" w:lineRule="auto"/>
        <w:ind w:right="-2"/>
        <w:jc w:val="both"/>
        <w:rPr>
          <w:rFonts w:ascii="Times New Roman" w:eastAsia="Times New Roman" w:hAnsi="Times New Roman"/>
          <w:i/>
          <w:sz w:val="16"/>
          <w:szCs w:val="16"/>
        </w:rPr>
      </w:pPr>
      <w:r w:rsidRPr="00947211">
        <w:rPr>
          <w:rFonts w:ascii="Times New Roman" w:eastAsia="Times New Roman" w:hAnsi="Times New Roman"/>
          <w:i/>
          <w:sz w:val="16"/>
          <w:szCs w:val="16"/>
        </w:rPr>
        <w:t xml:space="preserve">**Depunerea dosarelor se poate realiza și în mediul online, conform procedurilor stabilite la nivelul comisiei de mobilitate din cadrul inspectoratelor școlare. </w:t>
      </w:r>
    </w:p>
    <w:p w14:paraId="4D2B2822" w14:textId="77777777" w:rsidR="00237268" w:rsidRPr="00947211" w:rsidRDefault="00237268" w:rsidP="00237268">
      <w:pPr>
        <w:spacing w:after="0" w:line="240" w:lineRule="auto"/>
        <w:ind w:right="-2"/>
        <w:jc w:val="both"/>
        <w:rPr>
          <w:rFonts w:ascii="Times New Roman" w:eastAsia="Times New Roman" w:hAnsi="Times New Roman"/>
          <w:i/>
          <w:sz w:val="16"/>
          <w:szCs w:val="16"/>
        </w:rPr>
      </w:pPr>
      <w:r w:rsidRPr="00947211">
        <w:rPr>
          <w:rFonts w:ascii="Times New Roman" w:eastAsia="Times New Roman" w:hAnsi="Times New Roman"/>
          <w:i/>
          <w:sz w:val="16"/>
          <w:szCs w:val="16"/>
          <w:vertAlign w:val="superscript"/>
        </w:rPr>
        <w:t xml:space="preserve">*** </w:t>
      </w:r>
      <w:r w:rsidRPr="00947211">
        <w:rPr>
          <w:rFonts w:ascii="Times New Roman" w:eastAsia="Times New Roman" w:hAnsi="Times New Roman"/>
          <w:i/>
          <w:sz w:val="16"/>
          <w:szCs w:val="16"/>
        </w:rPr>
        <w:t>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p>
    <w:p w14:paraId="0BAF85F5" w14:textId="77777777" w:rsidR="00237268" w:rsidRPr="00947211" w:rsidRDefault="00237268" w:rsidP="00237268">
      <w:pPr>
        <w:spacing w:after="0" w:line="240" w:lineRule="auto"/>
        <w:ind w:right="-2"/>
        <w:jc w:val="both"/>
        <w:rPr>
          <w:rFonts w:ascii="Times New Roman" w:eastAsia="Times New Roman" w:hAnsi="Times New Roman"/>
          <w:b/>
          <w:sz w:val="16"/>
          <w:szCs w:val="16"/>
        </w:rPr>
      </w:pPr>
    </w:p>
    <w:p w14:paraId="67B2C72B" w14:textId="77777777" w:rsidR="00237268" w:rsidRPr="00947211" w:rsidRDefault="00237268" w:rsidP="00237268">
      <w:pPr>
        <w:spacing w:after="0" w:line="240" w:lineRule="auto"/>
        <w:ind w:right="-2"/>
        <w:jc w:val="both"/>
        <w:rPr>
          <w:rFonts w:ascii="Times New Roman" w:eastAsia="Times New Roman" w:hAnsi="Times New Roman"/>
          <w:b/>
          <w:sz w:val="16"/>
          <w:szCs w:val="16"/>
        </w:rPr>
      </w:pPr>
    </w:p>
    <w:p w14:paraId="508F9B2E" w14:textId="77777777" w:rsidR="00237268" w:rsidRPr="00947211" w:rsidRDefault="00237268" w:rsidP="00237268">
      <w:pPr>
        <w:spacing w:after="0" w:line="240" w:lineRule="auto"/>
        <w:ind w:right="-2"/>
        <w:jc w:val="both"/>
        <w:rPr>
          <w:rFonts w:ascii="Times New Roman" w:eastAsia="Times New Roman" w:hAnsi="Times New Roman"/>
          <w:b/>
          <w:sz w:val="16"/>
          <w:szCs w:val="16"/>
        </w:rPr>
      </w:pPr>
    </w:p>
    <w:p w14:paraId="30411665" w14:textId="77777777" w:rsidR="00237268" w:rsidRPr="00947211" w:rsidRDefault="00237268" w:rsidP="00237268">
      <w:pPr>
        <w:spacing w:after="0" w:line="240" w:lineRule="auto"/>
        <w:ind w:right="-2"/>
        <w:jc w:val="center"/>
        <w:rPr>
          <w:rFonts w:ascii="Times New Roman" w:eastAsia="Times New Roman" w:hAnsi="Times New Roman"/>
          <w:sz w:val="16"/>
          <w:szCs w:val="16"/>
        </w:rPr>
      </w:pPr>
      <w:r w:rsidRPr="00947211">
        <w:rPr>
          <w:rFonts w:ascii="Times New Roman" w:eastAsia="Times New Roman" w:hAnsi="Times New Roman"/>
          <w:sz w:val="16"/>
          <w:szCs w:val="16"/>
        </w:rPr>
        <w:t>SE COMPLETEAZĂ DUPĂ REPARTIZAREA PE POSTURI</w:t>
      </w:r>
    </w:p>
    <w:p w14:paraId="4C04DCA2" w14:textId="77777777" w:rsidR="00237268" w:rsidRPr="00947211" w:rsidRDefault="00237268" w:rsidP="00237268">
      <w:pPr>
        <w:spacing w:after="0" w:line="240" w:lineRule="auto"/>
        <w:ind w:right="-2"/>
        <w:jc w:val="both"/>
        <w:rPr>
          <w:rFonts w:ascii="Times New Roman" w:eastAsia="Times New Roman" w:hAnsi="Times New Roman"/>
          <w:b/>
          <w:sz w:val="16"/>
          <w:szCs w:val="16"/>
        </w:rPr>
      </w:pPr>
    </w:p>
    <w:p w14:paraId="719118AD" w14:textId="77777777" w:rsidR="00237268" w:rsidRPr="00947211" w:rsidRDefault="00237268" w:rsidP="00237268">
      <w:pPr>
        <w:spacing w:after="0" w:line="240" w:lineRule="auto"/>
        <w:ind w:right="-2" w:firstLine="540"/>
        <w:jc w:val="both"/>
        <w:rPr>
          <w:rFonts w:ascii="Times New Roman" w:eastAsia="Times New Roman" w:hAnsi="Times New Roman"/>
          <w:sz w:val="16"/>
          <w:szCs w:val="16"/>
        </w:rPr>
      </w:pPr>
      <w:r w:rsidRPr="00947211">
        <w:rPr>
          <w:rFonts w:ascii="Times New Roman" w:eastAsia="Times New Roman" w:hAnsi="Times New Roman"/>
          <w:b/>
          <w:sz w:val="16"/>
          <w:szCs w:val="16"/>
        </w:rPr>
        <w:t>**)</w:t>
      </w:r>
      <w:r w:rsidRPr="00947211">
        <w:rPr>
          <w:rFonts w:ascii="Times New Roman" w:eastAsia="Times New Roman" w:hAnsi="Times New Roman"/>
          <w:sz w:val="16"/>
          <w:szCs w:val="16"/>
        </w:rPr>
        <w:t xml:space="preserve"> Subsemnatul(a)_______________________________________________, legitimat(ă) cu (B.I/ C.I) ______ seria ______ nr.______________, eliberat de Poliţia_______________________, OPTEZ ca începând cu data de 1 septembrie 2025, să fiu detaşat(ă) la cerere pe(la) postul/ catedra:</w:t>
      </w:r>
    </w:p>
    <w:p w14:paraId="666C9F47" w14:textId="77777777" w:rsidR="00237268" w:rsidRPr="00947211" w:rsidRDefault="00237268" w:rsidP="00237268">
      <w:pPr>
        <w:spacing w:after="0" w:line="240" w:lineRule="auto"/>
        <w:ind w:right="-2" w:firstLine="540"/>
        <w:jc w:val="both"/>
        <w:rPr>
          <w:rFonts w:ascii="Times New Roman" w:eastAsia="Times New Roman" w:hAnsi="Times New Roman"/>
          <w:sz w:val="16"/>
          <w:szCs w:val="16"/>
        </w:rPr>
      </w:pPr>
    </w:p>
    <w:p w14:paraId="70275F80" w14:textId="77777777" w:rsidR="00237268" w:rsidRPr="00947211" w:rsidRDefault="00237268" w:rsidP="00237268">
      <w:pPr>
        <w:spacing w:after="0" w:line="240" w:lineRule="auto"/>
        <w:ind w:left="720" w:right="-2"/>
        <w:jc w:val="both"/>
        <w:rPr>
          <w:rFonts w:ascii="Times New Roman" w:eastAsia="Times New Roman" w:hAnsi="Times New Roman"/>
          <w:sz w:val="16"/>
          <w:szCs w:val="16"/>
        </w:rPr>
      </w:pPr>
    </w:p>
    <w:p w14:paraId="3187A33E" w14:textId="77777777" w:rsidR="00237268" w:rsidRPr="00947211" w:rsidRDefault="00237268" w:rsidP="00237268">
      <w:pPr>
        <w:spacing w:after="0" w:line="240" w:lineRule="auto"/>
        <w:ind w:right="-2"/>
        <w:jc w:val="both"/>
        <w:rPr>
          <w:rFonts w:ascii="Times New Roman" w:eastAsia="Times New Roman" w:hAnsi="Times New Roman"/>
          <w:sz w:val="16"/>
          <w:szCs w:val="16"/>
        </w:rPr>
      </w:pP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45"/>
        <w:gridCol w:w="3600"/>
        <w:gridCol w:w="2839"/>
      </w:tblGrid>
      <w:tr w:rsidR="00433C89" w:rsidRPr="00947211" w14:paraId="57406F52" w14:textId="77777777" w:rsidTr="00363CFC">
        <w:trPr>
          <w:jc w:val="center"/>
        </w:trPr>
        <w:tc>
          <w:tcPr>
            <w:tcW w:w="4045" w:type="dxa"/>
          </w:tcPr>
          <w:p w14:paraId="3B8E512C" w14:textId="77777777" w:rsidR="00237268" w:rsidRPr="00947211" w:rsidRDefault="00237268" w:rsidP="00363CFC">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     Unitatea de învăţământ</w:t>
            </w:r>
          </w:p>
          <w:p w14:paraId="5DCCE20B" w14:textId="77777777" w:rsidR="00237268" w:rsidRPr="00947211" w:rsidRDefault="00237268" w:rsidP="00363CFC">
            <w:pPr>
              <w:spacing w:after="0" w:line="240" w:lineRule="auto"/>
              <w:ind w:right="-2"/>
              <w:jc w:val="center"/>
              <w:rPr>
                <w:rFonts w:ascii="Times New Roman" w:eastAsia="Times New Roman" w:hAnsi="Times New Roman"/>
                <w:sz w:val="16"/>
                <w:szCs w:val="16"/>
              </w:rPr>
            </w:pPr>
          </w:p>
          <w:p w14:paraId="1808B0C4"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3600" w:type="dxa"/>
          </w:tcPr>
          <w:p w14:paraId="207210D8" w14:textId="77777777" w:rsidR="00237268" w:rsidRPr="00947211" w:rsidRDefault="00237268" w:rsidP="00363CFC">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Post / catedra</w:t>
            </w:r>
          </w:p>
          <w:p w14:paraId="52FCE670" w14:textId="77777777" w:rsidR="00237268" w:rsidRPr="00947211" w:rsidRDefault="00237268" w:rsidP="00363CFC">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(Nr. ore)</w:t>
            </w:r>
          </w:p>
        </w:tc>
        <w:tc>
          <w:tcPr>
            <w:tcW w:w="2839" w:type="dxa"/>
          </w:tcPr>
          <w:p w14:paraId="4B214AD3" w14:textId="77777777" w:rsidR="00237268" w:rsidRPr="00947211" w:rsidRDefault="00237268" w:rsidP="00363CFC">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Localitatea</w:t>
            </w:r>
          </w:p>
        </w:tc>
      </w:tr>
      <w:tr w:rsidR="00433C89" w:rsidRPr="00947211" w14:paraId="0514EBA6" w14:textId="77777777" w:rsidTr="00363CFC">
        <w:trPr>
          <w:jc w:val="center"/>
        </w:trPr>
        <w:tc>
          <w:tcPr>
            <w:tcW w:w="4045" w:type="dxa"/>
          </w:tcPr>
          <w:p w14:paraId="5DFB817E" w14:textId="77777777" w:rsidR="00237268" w:rsidRPr="00947211" w:rsidRDefault="00237268" w:rsidP="00363CFC">
            <w:pPr>
              <w:spacing w:after="0" w:line="240" w:lineRule="auto"/>
              <w:ind w:right="-2"/>
              <w:rPr>
                <w:rFonts w:ascii="Times New Roman" w:eastAsia="Times New Roman" w:hAnsi="Times New Roman"/>
                <w:sz w:val="16"/>
                <w:szCs w:val="16"/>
              </w:rPr>
            </w:pPr>
          </w:p>
          <w:p w14:paraId="14A39D69"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3600" w:type="dxa"/>
          </w:tcPr>
          <w:p w14:paraId="63DA886E"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839" w:type="dxa"/>
          </w:tcPr>
          <w:p w14:paraId="51B0C225"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r>
      <w:tr w:rsidR="00433C89" w:rsidRPr="00947211" w14:paraId="1A80AA3A" w14:textId="77777777" w:rsidTr="00363CFC">
        <w:trPr>
          <w:jc w:val="center"/>
        </w:trPr>
        <w:tc>
          <w:tcPr>
            <w:tcW w:w="4045" w:type="dxa"/>
          </w:tcPr>
          <w:p w14:paraId="0EA0E97E" w14:textId="77777777" w:rsidR="00237268" w:rsidRPr="00947211" w:rsidRDefault="00237268" w:rsidP="00363CFC">
            <w:pPr>
              <w:spacing w:after="0" w:line="240" w:lineRule="auto"/>
              <w:ind w:right="-2"/>
              <w:rPr>
                <w:rFonts w:ascii="Times New Roman" w:eastAsia="Times New Roman" w:hAnsi="Times New Roman"/>
                <w:sz w:val="16"/>
                <w:szCs w:val="16"/>
              </w:rPr>
            </w:pPr>
          </w:p>
          <w:p w14:paraId="4E2A445D"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3600" w:type="dxa"/>
          </w:tcPr>
          <w:p w14:paraId="468D8976"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839" w:type="dxa"/>
          </w:tcPr>
          <w:p w14:paraId="3EDF605D"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r>
      <w:tr w:rsidR="00237268" w:rsidRPr="00947211" w14:paraId="10FC9562" w14:textId="77777777" w:rsidTr="00363CFC">
        <w:trPr>
          <w:jc w:val="center"/>
        </w:trPr>
        <w:tc>
          <w:tcPr>
            <w:tcW w:w="4045" w:type="dxa"/>
          </w:tcPr>
          <w:p w14:paraId="550F2FC3" w14:textId="77777777" w:rsidR="00237268" w:rsidRPr="00947211" w:rsidRDefault="00237268" w:rsidP="00363CFC">
            <w:pPr>
              <w:spacing w:after="0" w:line="240" w:lineRule="auto"/>
              <w:ind w:right="-2"/>
              <w:rPr>
                <w:rFonts w:ascii="Times New Roman" w:eastAsia="Times New Roman" w:hAnsi="Times New Roman"/>
                <w:sz w:val="16"/>
                <w:szCs w:val="16"/>
              </w:rPr>
            </w:pPr>
          </w:p>
          <w:p w14:paraId="42A82AA0"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3600" w:type="dxa"/>
          </w:tcPr>
          <w:p w14:paraId="48780D59"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839" w:type="dxa"/>
          </w:tcPr>
          <w:p w14:paraId="40A4E546"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r>
    </w:tbl>
    <w:p w14:paraId="44FB9A1B"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0353DEEB"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439BA06F"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44668B9B"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ab/>
        <w:t>Data: _________________</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Semnătura _______________</w:t>
      </w:r>
    </w:p>
    <w:p w14:paraId="2D069C84" w14:textId="77777777" w:rsidR="00237268" w:rsidRPr="00947211" w:rsidRDefault="00237268" w:rsidP="00237268">
      <w:pPr>
        <w:spacing w:after="0" w:line="240" w:lineRule="auto"/>
        <w:ind w:right="-2"/>
        <w:jc w:val="center"/>
        <w:rPr>
          <w:rFonts w:ascii="Times New Roman" w:eastAsia="Times New Roman" w:hAnsi="Times New Roman"/>
          <w:b/>
          <w:sz w:val="16"/>
          <w:szCs w:val="16"/>
        </w:rPr>
      </w:pPr>
    </w:p>
    <w:p w14:paraId="71AF3A4F" w14:textId="77777777" w:rsidR="00237268" w:rsidRPr="00947211" w:rsidRDefault="00237268" w:rsidP="00237268">
      <w:pPr>
        <w:spacing w:after="0" w:line="240" w:lineRule="auto"/>
        <w:ind w:right="-2"/>
        <w:jc w:val="center"/>
        <w:rPr>
          <w:rFonts w:ascii="Times New Roman" w:eastAsia="Times New Roman" w:hAnsi="Times New Roman"/>
          <w:b/>
          <w:sz w:val="16"/>
          <w:szCs w:val="16"/>
        </w:rPr>
      </w:pPr>
    </w:p>
    <w:p w14:paraId="6A5CD80A"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NOTĂ:   Se completează după repartizare.</w:t>
      </w:r>
    </w:p>
    <w:p w14:paraId="06D8F4D8" w14:textId="77777777" w:rsidR="00237268" w:rsidRPr="00947211" w:rsidRDefault="00237268" w:rsidP="00237268">
      <w:pPr>
        <w:tabs>
          <w:tab w:val="center" w:pos="4513"/>
          <w:tab w:val="right" w:pos="9026"/>
        </w:tabs>
        <w:spacing w:after="0" w:line="240" w:lineRule="auto"/>
        <w:ind w:right="-2"/>
        <w:rPr>
          <w:rFonts w:ascii="Times New Roman" w:eastAsia="Times New Roman" w:hAnsi="Times New Roman"/>
          <w:sz w:val="16"/>
          <w:szCs w:val="16"/>
        </w:rPr>
      </w:pPr>
    </w:p>
    <w:p w14:paraId="4C35A396" w14:textId="77777777" w:rsidR="00237268" w:rsidRPr="00947211" w:rsidRDefault="00237268" w:rsidP="00237268">
      <w:pPr>
        <w:spacing w:after="0" w:line="240" w:lineRule="auto"/>
        <w:ind w:right="-2" w:firstLine="720"/>
        <w:rPr>
          <w:rFonts w:ascii="Times New Roman" w:eastAsia="Times New Roman" w:hAnsi="Times New Roman"/>
          <w:sz w:val="16"/>
          <w:szCs w:val="16"/>
        </w:rPr>
      </w:pPr>
      <w:r w:rsidRPr="00947211">
        <w:rPr>
          <w:rFonts w:ascii="Times New Roman" w:eastAsia="Times New Roman" w:hAnsi="Times New Roman"/>
          <w:sz w:val="16"/>
          <w:szCs w:val="16"/>
        </w:rPr>
        <w:t>VERIFICAT</w:t>
      </w:r>
    </w:p>
    <w:p w14:paraId="40D19645" w14:textId="77777777" w:rsidR="00237268" w:rsidRPr="00947211" w:rsidRDefault="00237268" w:rsidP="00237268">
      <w:pPr>
        <w:spacing w:after="0" w:line="240" w:lineRule="auto"/>
        <w:ind w:right="-2"/>
        <w:rPr>
          <w:rFonts w:ascii="Times New Roman" w:eastAsia="Times New Roman" w:hAnsi="Times New Roman"/>
          <w:b/>
          <w:sz w:val="16"/>
          <w:szCs w:val="16"/>
        </w:rPr>
      </w:pPr>
      <w:r w:rsidRPr="00947211">
        <w:rPr>
          <w:rFonts w:ascii="Times New Roman" w:eastAsia="Times New Roman" w:hAnsi="Times New Roman"/>
          <w:sz w:val="16"/>
          <w:szCs w:val="16"/>
        </w:rPr>
        <w:t xml:space="preserve">               Inspector şcolar</w:t>
      </w:r>
    </w:p>
    <w:sectPr w:rsidR="00237268" w:rsidRPr="00947211" w:rsidSect="00B27300">
      <w:headerReference w:type="even" r:id="rId7"/>
      <w:headerReference w:type="default" r:id="rId8"/>
      <w:footerReference w:type="even" r:id="rId9"/>
      <w:footerReference w:type="default" r:id="rId10"/>
      <w:headerReference w:type="first" r:id="rId11"/>
      <w:footerReference w:type="first" r:id="rId12"/>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345F6" w14:textId="77777777" w:rsidR="00291C13" w:rsidRDefault="00291C13" w:rsidP="00237268">
      <w:pPr>
        <w:spacing w:after="0" w:line="240" w:lineRule="auto"/>
      </w:pPr>
      <w:r>
        <w:separator/>
      </w:r>
    </w:p>
  </w:endnote>
  <w:endnote w:type="continuationSeparator" w:id="0">
    <w:p w14:paraId="5B037C75" w14:textId="77777777" w:rsidR="00291C13" w:rsidRDefault="00291C13" w:rsidP="0023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2D6C" w14:textId="77777777" w:rsidR="006E79A6" w:rsidRDefault="006E7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D7CA" w14:textId="77777777" w:rsidR="00103BF5" w:rsidRPr="00E0589B" w:rsidRDefault="00BC34EA">
    <w:pPr>
      <w:pStyle w:val="Footer"/>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Pr>
        <w:rFonts w:ascii="Times New Roman" w:hAnsi="Times New Roman"/>
        <w:noProof/>
      </w:rPr>
      <w:t>111</w:t>
    </w:r>
    <w:r w:rsidRPr="00E0589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3DE0" w14:textId="77777777" w:rsidR="006E79A6" w:rsidRDefault="006E7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E3E6D" w14:textId="77777777" w:rsidR="00291C13" w:rsidRDefault="00291C13" w:rsidP="00237268">
      <w:pPr>
        <w:spacing w:after="0" w:line="240" w:lineRule="auto"/>
      </w:pPr>
      <w:r>
        <w:separator/>
      </w:r>
    </w:p>
  </w:footnote>
  <w:footnote w:type="continuationSeparator" w:id="0">
    <w:p w14:paraId="42C7C618" w14:textId="77777777" w:rsidR="00291C13" w:rsidRDefault="00291C13" w:rsidP="0023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CE1B" w14:textId="19E9B9ED" w:rsidR="006E79A6" w:rsidRDefault="006E7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5353" w14:textId="199D3794" w:rsidR="006E79A6" w:rsidRDefault="006E7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D7A8" w14:textId="3A5CEC80" w:rsidR="006E79A6" w:rsidRDefault="006E7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MacroText"/>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BlockText"/>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e"/>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E-mailSignature"/>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ignature"/>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D68EBC7C"/>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4A62DC"/>
    <w:multiLevelType w:val="hybridMultilevel"/>
    <w:tmpl w:val="494EAB0E"/>
    <w:lvl w:ilvl="0" w:tplc="EB385AE6">
      <w:start w:val="1"/>
      <w:numFmt w:val="lowerLetter"/>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30"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9"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Heading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24CD05D4"/>
    <w:multiLevelType w:val="hybridMultilevel"/>
    <w:tmpl w:val="D862A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3"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6"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9"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0"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1"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2"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5"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6"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8"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90"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5"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7"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0"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C6E7E85"/>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3"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6"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7"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8"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1"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2" w15:restartNumberingAfterBreak="0">
    <w:nsid w:val="42707BAC"/>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3"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4"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7"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8"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2"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3"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4"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6"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7"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9"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3"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4" w15:restartNumberingAfterBreak="0">
    <w:nsid w:val="4E253046"/>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00A45BB"/>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8"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9"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41"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3"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5"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6"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8"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0"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2"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4"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6"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8"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1"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3"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5"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9"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2"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3"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4"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5"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6"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8"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0"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8"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1"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4"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7"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8"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94030416">
    <w:abstractNumId w:val="40"/>
  </w:num>
  <w:num w:numId="2" w16cid:durableId="1558122117">
    <w:abstractNumId w:val="3"/>
  </w:num>
  <w:num w:numId="3" w16cid:durableId="795610567">
    <w:abstractNumId w:val="6"/>
  </w:num>
  <w:num w:numId="4" w16cid:durableId="1814832911">
    <w:abstractNumId w:val="7"/>
  </w:num>
  <w:num w:numId="5" w16cid:durableId="1643778648">
    <w:abstractNumId w:val="5"/>
  </w:num>
  <w:num w:numId="6" w16cid:durableId="1962030488">
    <w:abstractNumId w:val="8"/>
  </w:num>
  <w:num w:numId="7" w16cid:durableId="2021657757">
    <w:abstractNumId w:val="2"/>
  </w:num>
  <w:num w:numId="8" w16cid:durableId="755324586">
    <w:abstractNumId w:val="0"/>
  </w:num>
  <w:num w:numId="9" w16cid:durableId="981815636">
    <w:abstractNumId w:val="1"/>
  </w:num>
  <w:num w:numId="10" w16cid:durableId="1516074768">
    <w:abstractNumId w:val="9"/>
  </w:num>
  <w:num w:numId="11" w16cid:durableId="1983656144">
    <w:abstractNumId w:val="4"/>
  </w:num>
  <w:num w:numId="12" w16cid:durableId="1346398135">
    <w:abstractNumId w:val="120"/>
  </w:num>
  <w:num w:numId="13" w16cid:durableId="574126561">
    <w:abstractNumId w:val="30"/>
  </w:num>
  <w:num w:numId="14" w16cid:durableId="271669534">
    <w:abstractNumId w:val="57"/>
  </w:num>
  <w:num w:numId="15" w16cid:durableId="1143934346">
    <w:abstractNumId w:val="190"/>
  </w:num>
  <w:num w:numId="16" w16cid:durableId="1310675808">
    <w:abstractNumId w:val="142"/>
  </w:num>
  <w:num w:numId="17" w16cid:durableId="1011107580">
    <w:abstractNumId w:val="21"/>
  </w:num>
  <w:num w:numId="18" w16cid:durableId="717555547">
    <w:abstractNumId w:val="139"/>
  </w:num>
  <w:num w:numId="19" w16cid:durableId="542210575">
    <w:abstractNumId w:val="14"/>
  </w:num>
  <w:num w:numId="20" w16cid:durableId="1251693915">
    <w:abstractNumId w:val="181"/>
  </w:num>
  <w:num w:numId="21" w16cid:durableId="1924412722">
    <w:abstractNumId w:val="33"/>
  </w:num>
  <w:num w:numId="22" w16cid:durableId="1059860547">
    <w:abstractNumId w:val="101"/>
  </w:num>
  <w:num w:numId="23" w16cid:durableId="1146702352">
    <w:abstractNumId w:val="35"/>
  </w:num>
  <w:num w:numId="24" w16cid:durableId="1428578493">
    <w:abstractNumId w:val="163"/>
  </w:num>
  <w:num w:numId="25" w16cid:durableId="897471250">
    <w:abstractNumId w:val="106"/>
  </w:num>
  <w:num w:numId="26" w16cid:durableId="34820913">
    <w:abstractNumId w:val="39"/>
  </w:num>
  <w:num w:numId="27" w16cid:durableId="1833523097">
    <w:abstractNumId w:val="133"/>
  </w:num>
  <w:num w:numId="28" w16cid:durableId="1840191126">
    <w:abstractNumId w:val="187"/>
  </w:num>
  <w:num w:numId="29" w16cid:durableId="450977227">
    <w:abstractNumId w:val="191"/>
  </w:num>
  <w:num w:numId="30" w16cid:durableId="165680790">
    <w:abstractNumId w:val="43"/>
  </w:num>
  <w:num w:numId="31" w16cid:durableId="2123718548">
    <w:abstractNumId w:val="157"/>
  </w:num>
  <w:num w:numId="32" w16cid:durableId="1550993177">
    <w:abstractNumId w:val="71"/>
  </w:num>
  <w:num w:numId="33" w16cid:durableId="201213139">
    <w:abstractNumId w:val="51"/>
  </w:num>
  <w:num w:numId="34" w16cid:durableId="328364635">
    <w:abstractNumId w:val="72"/>
  </w:num>
  <w:num w:numId="35" w16cid:durableId="1871455177">
    <w:abstractNumId w:val="162"/>
  </w:num>
  <w:num w:numId="36" w16cid:durableId="1811286787">
    <w:abstractNumId w:val="172"/>
  </w:num>
  <w:num w:numId="37" w16cid:durableId="1773747410">
    <w:abstractNumId w:val="174"/>
  </w:num>
  <w:num w:numId="38" w16cid:durableId="2070106264">
    <w:abstractNumId w:val="48"/>
  </w:num>
  <w:num w:numId="39" w16cid:durableId="1187524476">
    <w:abstractNumId w:val="121"/>
  </w:num>
  <w:num w:numId="40" w16cid:durableId="174544272">
    <w:abstractNumId w:val="105"/>
  </w:num>
  <w:num w:numId="41" w16cid:durableId="1232422730">
    <w:abstractNumId w:val="78"/>
  </w:num>
  <w:num w:numId="42" w16cid:durableId="401803278">
    <w:abstractNumId w:val="65"/>
  </w:num>
  <w:num w:numId="43" w16cid:durableId="1652827302">
    <w:abstractNumId w:val="144"/>
  </w:num>
  <w:num w:numId="44" w16cid:durableId="1167015355">
    <w:abstractNumId w:val="74"/>
  </w:num>
  <w:num w:numId="45" w16cid:durableId="2006322928">
    <w:abstractNumId w:val="117"/>
  </w:num>
  <w:num w:numId="46" w16cid:durableId="1196039569">
    <w:abstractNumId w:val="176"/>
  </w:num>
  <w:num w:numId="47" w16cid:durableId="1649892596">
    <w:abstractNumId w:val="160"/>
  </w:num>
  <w:num w:numId="48" w16cid:durableId="1114054129">
    <w:abstractNumId w:val="22"/>
  </w:num>
  <w:num w:numId="49" w16cid:durableId="1353410425">
    <w:abstractNumId w:val="125"/>
  </w:num>
  <w:num w:numId="50" w16cid:durableId="1114982307">
    <w:abstractNumId w:val="24"/>
  </w:num>
  <w:num w:numId="51" w16cid:durableId="1087189790">
    <w:abstractNumId w:val="170"/>
  </w:num>
  <w:num w:numId="52" w16cid:durableId="1797719894">
    <w:abstractNumId w:val="122"/>
  </w:num>
  <w:num w:numId="53" w16cid:durableId="219021921">
    <w:abstractNumId w:val="49"/>
  </w:num>
  <w:num w:numId="54" w16cid:durableId="2084984572">
    <w:abstractNumId w:val="58"/>
  </w:num>
  <w:num w:numId="55" w16cid:durableId="1521091614">
    <w:abstractNumId w:val="46"/>
  </w:num>
  <w:num w:numId="56" w16cid:durableId="1519656512">
    <w:abstractNumId w:val="83"/>
  </w:num>
  <w:num w:numId="57" w16cid:durableId="346295566">
    <w:abstractNumId w:val="116"/>
  </w:num>
  <w:num w:numId="58" w16cid:durableId="661665985">
    <w:abstractNumId w:val="193"/>
  </w:num>
  <w:num w:numId="59" w16cid:durableId="600917980">
    <w:abstractNumId w:val="146"/>
  </w:num>
  <w:num w:numId="60" w16cid:durableId="906652008">
    <w:abstractNumId w:val="108"/>
  </w:num>
  <w:num w:numId="61" w16cid:durableId="887575019">
    <w:abstractNumId w:val="166"/>
  </w:num>
  <w:num w:numId="62" w16cid:durableId="680357746">
    <w:abstractNumId w:val="123"/>
  </w:num>
  <w:num w:numId="63" w16cid:durableId="31417544">
    <w:abstractNumId w:val="18"/>
  </w:num>
  <w:num w:numId="64" w16cid:durableId="2063282993">
    <w:abstractNumId w:val="93"/>
  </w:num>
  <w:num w:numId="65" w16cid:durableId="1984263210">
    <w:abstractNumId w:val="171"/>
  </w:num>
  <w:num w:numId="66" w16cid:durableId="1785224591">
    <w:abstractNumId w:val="141"/>
  </w:num>
  <w:num w:numId="67" w16cid:durableId="1822236029">
    <w:abstractNumId w:val="103"/>
  </w:num>
  <w:num w:numId="68" w16cid:durableId="174619274">
    <w:abstractNumId w:val="110"/>
  </w:num>
  <w:num w:numId="69" w16cid:durableId="1125464784">
    <w:abstractNumId w:val="175"/>
  </w:num>
  <w:num w:numId="70" w16cid:durableId="1162618516">
    <w:abstractNumId w:val="91"/>
  </w:num>
  <w:num w:numId="71" w16cid:durableId="1100104038">
    <w:abstractNumId w:val="126"/>
  </w:num>
  <w:num w:numId="72" w16cid:durableId="1784421614">
    <w:abstractNumId w:val="155"/>
  </w:num>
  <w:num w:numId="73" w16cid:durableId="1418164107">
    <w:abstractNumId w:val="140"/>
  </w:num>
  <w:num w:numId="74" w16cid:durableId="2140225950">
    <w:abstractNumId w:val="132"/>
  </w:num>
  <w:num w:numId="75" w16cid:durableId="1017656472">
    <w:abstractNumId w:val="165"/>
  </w:num>
  <w:num w:numId="76" w16cid:durableId="2028217444">
    <w:abstractNumId w:val="60"/>
  </w:num>
  <w:num w:numId="77" w16cid:durableId="1555313913">
    <w:abstractNumId w:val="135"/>
  </w:num>
  <w:num w:numId="78" w16cid:durableId="254753180">
    <w:abstractNumId w:val="173"/>
  </w:num>
  <w:num w:numId="79" w16cid:durableId="230583297">
    <w:abstractNumId w:val="119"/>
  </w:num>
  <w:num w:numId="80" w16cid:durableId="2060666911">
    <w:abstractNumId w:val="23"/>
  </w:num>
  <w:num w:numId="81" w16cid:durableId="612787409">
    <w:abstractNumId w:val="177"/>
  </w:num>
  <w:num w:numId="82" w16cid:durableId="1562978345">
    <w:abstractNumId w:val="12"/>
  </w:num>
  <w:num w:numId="83" w16cid:durableId="1695956215">
    <w:abstractNumId w:val="189"/>
  </w:num>
  <w:num w:numId="84" w16cid:durableId="164134043">
    <w:abstractNumId w:val="47"/>
  </w:num>
  <w:num w:numId="85" w16cid:durableId="1590306480">
    <w:abstractNumId w:val="29"/>
  </w:num>
  <w:num w:numId="86" w16cid:durableId="393234267">
    <w:abstractNumId w:val="197"/>
  </w:num>
  <w:num w:numId="87" w16cid:durableId="1765615614">
    <w:abstractNumId w:val="64"/>
  </w:num>
  <w:num w:numId="88" w16cid:durableId="1657684072">
    <w:abstractNumId w:val="81"/>
  </w:num>
  <w:num w:numId="89" w16cid:durableId="152375059">
    <w:abstractNumId w:val="96"/>
  </w:num>
  <w:num w:numId="90" w16cid:durableId="2020497667">
    <w:abstractNumId w:val="28"/>
  </w:num>
  <w:num w:numId="91" w16cid:durableId="2042053874">
    <w:abstractNumId w:val="159"/>
  </w:num>
  <w:num w:numId="92" w16cid:durableId="1259867838">
    <w:abstractNumId w:val="45"/>
  </w:num>
  <w:num w:numId="93" w16cid:durableId="742676993">
    <w:abstractNumId w:val="87"/>
  </w:num>
  <w:num w:numId="94" w16cid:durableId="1955557582">
    <w:abstractNumId w:val="55"/>
  </w:num>
  <w:num w:numId="95" w16cid:durableId="2146000766">
    <w:abstractNumId w:val="156"/>
  </w:num>
  <w:num w:numId="96" w16cid:durableId="268703079">
    <w:abstractNumId w:val="128"/>
  </w:num>
  <w:num w:numId="97" w16cid:durableId="2098867631">
    <w:abstractNumId w:val="38"/>
  </w:num>
  <w:num w:numId="98" w16cid:durableId="212468640">
    <w:abstractNumId w:val="80"/>
  </w:num>
  <w:num w:numId="99" w16cid:durableId="2004316887">
    <w:abstractNumId w:val="68"/>
  </w:num>
  <w:num w:numId="100" w16cid:durableId="1819036185">
    <w:abstractNumId w:val="85"/>
  </w:num>
  <w:num w:numId="101" w16cid:durableId="142430159">
    <w:abstractNumId w:val="84"/>
  </w:num>
  <w:num w:numId="102" w16cid:durableId="2134782531">
    <w:abstractNumId w:val="164"/>
  </w:num>
  <w:num w:numId="103" w16cid:durableId="2009868533">
    <w:abstractNumId w:val="41"/>
  </w:num>
  <w:num w:numId="104" w16cid:durableId="863709189">
    <w:abstractNumId w:val="66"/>
  </w:num>
  <w:num w:numId="105" w16cid:durableId="506217744">
    <w:abstractNumId w:val="158"/>
  </w:num>
  <w:num w:numId="106" w16cid:durableId="1657370382">
    <w:abstractNumId w:val="19"/>
  </w:num>
  <w:num w:numId="107" w16cid:durableId="1334797784">
    <w:abstractNumId w:val="118"/>
  </w:num>
  <w:num w:numId="108" w16cid:durableId="1964917244">
    <w:abstractNumId w:val="168"/>
  </w:num>
  <w:num w:numId="109" w16cid:durableId="1066493977">
    <w:abstractNumId w:val="52"/>
  </w:num>
  <w:num w:numId="110" w16cid:durableId="1068574418">
    <w:abstractNumId w:val="182"/>
  </w:num>
  <w:num w:numId="111" w16cid:durableId="1507088306">
    <w:abstractNumId w:val="186"/>
  </w:num>
  <w:num w:numId="112" w16cid:durableId="1175921268">
    <w:abstractNumId w:val="86"/>
  </w:num>
  <w:num w:numId="113" w16cid:durableId="348601568">
    <w:abstractNumId w:val="153"/>
  </w:num>
  <w:num w:numId="114" w16cid:durableId="189222157">
    <w:abstractNumId w:val="42"/>
  </w:num>
  <w:num w:numId="115" w16cid:durableId="1131052208">
    <w:abstractNumId w:val="76"/>
  </w:num>
  <w:num w:numId="116" w16cid:durableId="153958144">
    <w:abstractNumId w:val="61"/>
  </w:num>
  <w:num w:numId="117" w16cid:durableId="1754622164">
    <w:abstractNumId w:val="199"/>
  </w:num>
  <w:num w:numId="118" w16cid:durableId="2100786126">
    <w:abstractNumId w:val="188"/>
  </w:num>
  <w:num w:numId="119" w16cid:durableId="466551122">
    <w:abstractNumId w:val="196"/>
  </w:num>
  <w:num w:numId="120" w16cid:durableId="924536593">
    <w:abstractNumId w:val="77"/>
  </w:num>
  <w:num w:numId="121" w16cid:durableId="575364366">
    <w:abstractNumId w:val="94"/>
  </w:num>
  <w:num w:numId="122" w16cid:durableId="67924769">
    <w:abstractNumId w:val="90"/>
  </w:num>
  <w:num w:numId="123" w16cid:durableId="890531854">
    <w:abstractNumId w:val="151"/>
  </w:num>
  <w:num w:numId="124" w16cid:durableId="1802578348">
    <w:abstractNumId w:val="17"/>
  </w:num>
  <w:num w:numId="125" w16cid:durableId="621499995">
    <w:abstractNumId w:val="20"/>
  </w:num>
  <w:num w:numId="126" w16cid:durableId="1374158848">
    <w:abstractNumId w:val="34"/>
  </w:num>
  <w:num w:numId="127" w16cid:durableId="1009527455">
    <w:abstractNumId w:val="88"/>
  </w:num>
  <w:num w:numId="128" w16cid:durableId="328295237">
    <w:abstractNumId w:val="136"/>
  </w:num>
  <w:num w:numId="129" w16cid:durableId="103499841">
    <w:abstractNumId w:val="70"/>
  </w:num>
  <w:num w:numId="130" w16cid:durableId="1888682649">
    <w:abstractNumId w:val="111"/>
  </w:num>
  <w:num w:numId="131" w16cid:durableId="2021735372">
    <w:abstractNumId w:val="10"/>
  </w:num>
  <w:num w:numId="132" w16cid:durableId="1528057237">
    <w:abstractNumId w:val="98"/>
  </w:num>
  <w:num w:numId="133" w16cid:durableId="1113862521">
    <w:abstractNumId w:val="11"/>
  </w:num>
  <w:num w:numId="134" w16cid:durableId="494763883">
    <w:abstractNumId w:val="130"/>
  </w:num>
  <w:num w:numId="135" w16cid:durableId="808549687">
    <w:abstractNumId w:val="104"/>
  </w:num>
  <w:num w:numId="136" w16cid:durableId="1175535039">
    <w:abstractNumId w:val="25"/>
  </w:num>
  <w:num w:numId="137" w16cid:durableId="1342852012">
    <w:abstractNumId w:val="50"/>
  </w:num>
  <w:num w:numId="138" w16cid:durableId="7606775">
    <w:abstractNumId w:val="192"/>
  </w:num>
  <w:num w:numId="139" w16cid:durableId="955019120">
    <w:abstractNumId w:val="82"/>
  </w:num>
  <w:num w:numId="140" w16cid:durableId="1634142958">
    <w:abstractNumId w:val="13"/>
  </w:num>
  <w:num w:numId="141" w16cid:durableId="266281766">
    <w:abstractNumId w:val="147"/>
  </w:num>
  <w:num w:numId="142" w16cid:durableId="224609298">
    <w:abstractNumId w:val="138"/>
  </w:num>
  <w:num w:numId="143" w16cid:durableId="144708951">
    <w:abstractNumId w:val="69"/>
  </w:num>
  <w:num w:numId="144" w16cid:durableId="1980576793">
    <w:abstractNumId w:val="154"/>
  </w:num>
  <w:num w:numId="145" w16cid:durableId="277417156">
    <w:abstractNumId w:val="37"/>
  </w:num>
  <w:num w:numId="146" w16cid:durableId="1732381906">
    <w:abstractNumId w:val="195"/>
  </w:num>
  <w:num w:numId="147" w16cid:durableId="1931156500">
    <w:abstractNumId w:val="79"/>
  </w:num>
  <w:num w:numId="148" w16cid:durableId="1100105366">
    <w:abstractNumId w:val="183"/>
  </w:num>
  <w:num w:numId="149" w16cid:durableId="725375212">
    <w:abstractNumId w:val="114"/>
  </w:num>
  <w:num w:numId="150" w16cid:durableId="735015489">
    <w:abstractNumId w:val="89"/>
  </w:num>
  <w:num w:numId="151" w16cid:durableId="1754543700">
    <w:abstractNumId w:val="169"/>
  </w:num>
  <w:num w:numId="152" w16cid:durableId="113600306">
    <w:abstractNumId w:val="67"/>
  </w:num>
  <w:num w:numId="153" w16cid:durableId="1370376433">
    <w:abstractNumId w:val="198"/>
  </w:num>
  <w:num w:numId="154" w16cid:durableId="883639694">
    <w:abstractNumId w:val="185"/>
  </w:num>
  <w:num w:numId="155" w16cid:durableId="1991901751">
    <w:abstractNumId w:val="115"/>
  </w:num>
  <w:num w:numId="156" w16cid:durableId="888305840">
    <w:abstractNumId w:val="124"/>
  </w:num>
  <w:num w:numId="157" w16cid:durableId="886261969">
    <w:abstractNumId w:val="145"/>
  </w:num>
  <w:num w:numId="158" w16cid:durableId="1859616380">
    <w:abstractNumId w:val="178"/>
  </w:num>
  <w:num w:numId="159" w16cid:durableId="2002346190">
    <w:abstractNumId w:val="99"/>
  </w:num>
  <w:num w:numId="160" w16cid:durableId="712078441">
    <w:abstractNumId w:val="167"/>
  </w:num>
  <w:num w:numId="161" w16cid:durableId="105001147">
    <w:abstractNumId w:val="53"/>
  </w:num>
  <w:num w:numId="162" w16cid:durableId="429861040">
    <w:abstractNumId w:val="75"/>
  </w:num>
  <w:num w:numId="163" w16cid:durableId="1253859863">
    <w:abstractNumId w:val="109"/>
  </w:num>
  <w:num w:numId="164" w16cid:durableId="1059018304">
    <w:abstractNumId w:val="54"/>
  </w:num>
  <w:num w:numId="165" w16cid:durableId="2029208264">
    <w:abstractNumId w:val="31"/>
  </w:num>
  <w:num w:numId="166" w16cid:durableId="1686783908">
    <w:abstractNumId w:val="180"/>
  </w:num>
  <w:num w:numId="167" w16cid:durableId="744113000">
    <w:abstractNumId w:val="100"/>
  </w:num>
  <w:num w:numId="168" w16cid:durableId="568733711">
    <w:abstractNumId w:val="36"/>
  </w:num>
  <w:num w:numId="169" w16cid:durableId="334575697">
    <w:abstractNumId w:val="179"/>
  </w:num>
  <w:num w:numId="170" w16cid:durableId="1864662140">
    <w:abstractNumId w:val="113"/>
  </w:num>
  <w:num w:numId="171" w16cid:durableId="294262135">
    <w:abstractNumId w:val="149"/>
  </w:num>
  <w:num w:numId="172" w16cid:durableId="1411347234">
    <w:abstractNumId w:val="150"/>
  </w:num>
  <w:num w:numId="173" w16cid:durableId="735317978">
    <w:abstractNumId w:val="194"/>
  </w:num>
  <w:num w:numId="174" w16cid:durableId="1450926745">
    <w:abstractNumId w:val="44"/>
  </w:num>
  <w:num w:numId="175" w16cid:durableId="1221333234">
    <w:abstractNumId w:val="56"/>
  </w:num>
  <w:num w:numId="176" w16cid:durableId="129250597">
    <w:abstractNumId w:val="27"/>
  </w:num>
  <w:num w:numId="177" w16cid:durableId="975843058">
    <w:abstractNumId w:val="129"/>
  </w:num>
  <w:num w:numId="178" w16cid:durableId="1759280664">
    <w:abstractNumId w:val="127"/>
  </w:num>
  <w:num w:numId="179" w16cid:durableId="160776754">
    <w:abstractNumId w:val="161"/>
  </w:num>
  <w:num w:numId="180" w16cid:durableId="222064863">
    <w:abstractNumId w:val="97"/>
  </w:num>
  <w:num w:numId="181" w16cid:durableId="179246126">
    <w:abstractNumId w:val="143"/>
  </w:num>
  <w:num w:numId="182" w16cid:durableId="514275076">
    <w:abstractNumId w:val="184"/>
  </w:num>
  <w:num w:numId="183" w16cid:durableId="1661545645">
    <w:abstractNumId w:val="32"/>
  </w:num>
  <w:num w:numId="184" w16cid:durableId="1720863985">
    <w:abstractNumId w:val="63"/>
  </w:num>
  <w:num w:numId="185" w16cid:durableId="1421490727">
    <w:abstractNumId w:val="15"/>
  </w:num>
  <w:num w:numId="186" w16cid:durableId="741561127">
    <w:abstractNumId w:val="148"/>
  </w:num>
  <w:num w:numId="187" w16cid:durableId="880947233">
    <w:abstractNumId w:val="62"/>
  </w:num>
  <w:num w:numId="188" w16cid:durableId="1251623490">
    <w:abstractNumId w:val="16"/>
  </w:num>
  <w:num w:numId="189" w16cid:durableId="1283876299">
    <w:abstractNumId w:val="73"/>
  </w:num>
  <w:num w:numId="190" w16cid:durableId="1451049964">
    <w:abstractNumId w:val="92"/>
  </w:num>
  <w:num w:numId="191" w16cid:durableId="987975704">
    <w:abstractNumId w:val="152"/>
  </w:num>
  <w:num w:numId="192" w16cid:durableId="1183786191">
    <w:abstractNumId w:val="107"/>
  </w:num>
  <w:num w:numId="193" w16cid:durableId="427502481">
    <w:abstractNumId w:val="131"/>
  </w:num>
  <w:num w:numId="194" w16cid:durableId="27610131">
    <w:abstractNumId w:val="95"/>
  </w:num>
  <w:num w:numId="195" w16cid:durableId="686978602">
    <w:abstractNumId w:val="59"/>
  </w:num>
  <w:num w:numId="196" w16cid:durableId="1811171134">
    <w:abstractNumId w:val="134"/>
  </w:num>
  <w:num w:numId="197" w16cid:durableId="274138544">
    <w:abstractNumId w:val="26"/>
  </w:num>
  <w:num w:numId="198" w16cid:durableId="1563906502">
    <w:abstractNumId w:val="112"/>
  </w:num>
  <w:num w:numId="199" w16cid:durableId="939221820">
    <w:abstractNumId w:val="137"/>
  </w:num>
  <w:num w:numId="200" w16cid:durableId="1203251496">
    <w:abstractNumId w:val="10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68"/>
    <w:rsid w:val="00024D86"/>
    <w:rsid w:val="00032643"/>
    <w:rsid w:val="000339C3"/>
    <w:rsid w:val="0004246D"/>
    <w:rsid w:val="00051335"/>
    <w:rsid w:val="000536E2"/>
    <w:rsid w:val="000547BA"/>
    <w:rsid w:val="000602CB"/>
    <w:rsid w:val="000924F7"/>
    <w:rsid w:val="000A00AE"/>
    <w:rsid w:val="000A5FD1"/>
    <w:rsid w:val="000C4410"/>
    <w:rsid w:val="000D7117"/>
    <w:rsid w:val="000F0D31"/>
    <w:rsid w:val="00103BF5"/>
    <w:rsid w:val="00122807"/>
    <w:rsid w:val="00153618"/>
    <w:rsid w:val="001551D0"/>
    <w:rsid w:val="00155B1C"/>
    <w:rsid w:val="00160C32"/>
    <w:rsid w:val="001871C6"/>
    <w:rsid w:val="001D1F4A"/>
    <w:rsid w:val="001D2F90"/>
    <w:rsid w:val="001E49A5"/>
    <w:rsid w:val="00206447"/>
    <w:rsid w:val="00214E45"/>
    <w:rsid w:val="00217B05"/>
    <w:rsid w:val="00225D79"/>
    <w:rsid w:val="002263DD"/>
    <w:rsid w:val="00237268"/>
    <w:rsid w:val="002444FA"/>
    <w:rsid w:val="0026354B"/>
    <w:rsid w:val="00291C13"/>
    <w:rsid w:val="002B5C41"/>
    <w:rsid w:val="002C0411"/>
    <w:rsid w:val="002C6E5B"/>
    <w:rsid w:val="002E1A7D"/>
    <w:rsid w:val="002E750A"/>
    <w:rsid w:val="002F7C25"/>
    <w:rsid w:val="00302B61"/>
    <w:rsid w:val="00311A76"/>
    <w:rsid w:val="00337245"/>
    <w:rsid w:val="003925E9"/>
    <w:rsid w:val="00394D42"/>
    <w:rsid w:val="003B4F00"/>
    <w:rsid w:val="003B7D4E"/>
    <w:rsid w:val="003D52FE"/>
    <w:rsid w:val="00415691"/>
    <w:rsid w:val="00433C89"/>
    <w:rsid w:val="00461230"/>
    <w:rsid w:val="004A1BDE"/>
    <w:rsid w:val="004B5C5D"/>
    <w:rsid w:val="004C3813"/>
    <w:rsid w:val="004E50CD"/>
    <w:rsid w:val="004E6117"/>
    <w:rsid w:val="004F489A"/>
    <w:rsid w:val="004F7244"/>
    <w:rsid w:val="005243D7"/>
    <w:rsid w:val="00525AF0"/>
    <w:rsid w:val="00533C81"/>
    <w:rsid w:val="00555A24"/>
    <w:rsid w:val="00555BA8"/>
    <w:rsid w:val="0059475A"/>
    <w:rsid w:val="005A7443"/>
    <w:rsid w:val="005B7D71"/>
    <w:rsid w:val="005D2BEB"/>
    <w:rsid w:val="005F024A"/>
    <w:rsid w:val="005F53C1"/>
    <w:rsid w:val="00605197"/>
    <w:rsid w:val="0060591F"/>
    <w:rsid w:val="00633FAA"/>
    <w:rsid w:val="00650B59"/>
    <w:rsid w:val="00676882"/>
    <w:rsid w:val="0068764E"/>
    <w:rsid w:val="00691CEB"/>
    <w:rsid w:val="00696642"/>
    <w:rsid w:val="006B46BE"/>
    <w:rsid w:val="006E79A6"/>
    <w:rsid w:val="006F1B5F"/>
    <w:rsid w:val="007039DD"/>
    <w:rsid w:val="007551C1"/>
    <w:rsid w:val="00773A7A"/>
    <w:rsid w:val="00784C07"/>
    <w:rsid w:val="00790885"/>
    <w:rsid w:val="007E0C36"/>
    <w:rsid w:val="007E2E93"/>
    <w:rsid w:val="00841539"/>
    <w:rsid w:val="0087168F"/>
    <w:rsid w:val="00882AA5"/>
    <w:rsid w:val="00896D4C"/>
    <w:rsid w:val="008A0D20"/>
    <w:rsid w:val="008A1504"/>
    <w:rsid w:val="008C7A69"/>
    <w:rsid w:val="008D0BFF"/>
    <w:rsid w:val="008D1D25"/>
    <w:rsid w:val="008D2F43"/>
    <w:rsid w:val="00907D1E"/>
    <w:rsid w:val="00937662"/>
    <w:rsid w:val="009467F7"/>
    <w:rsid w:val="00947211"/>
    <w:rsid w:val="00972420"/>
    <w:rsid w:val="009815DB"/>
    <w:rsid w:val="00984A08"/>
    <w:rsid w:val="00992733"/>
    <w:rsid w:val="009C000A"/>
    <w:rsid w:val="009C529E"/>
    <w:rsid w:val="00A259EE"/>
    <w:rsid w:val="00A53AA3"/>
    <w:rsid w:val="00A572C0"/>
    <w:rsid w:val="00AA459F"/>
    <w:rsid w:val="00AA6F5C"/>
    <w:rsid w:val="00AB1AA2"/>
    <w:rsid w:val="00AB6A37"/>
    <w:rsid w:val="00AC1DDF"/>
    <w:rsid w:val="00AF58D5"/>
    <w:rsid w:val="00B24BF2"/>
    <w:rsid w:val="00B436FE"/>
    <w:rsid w:val="00B60D43"/>
    <w:rsid w:val="00B81FFF"/>
    <w:rsid w:val="00B95D46"/>
    <w:rsid w:val="00BA621C"/>
    <w:rsid w:val="00BB6F2C"/>
    <w:rsid w:val="00BC34EA"/>
    <w:rsid w:val="00C0016F"/>
    <w:rsid w:val="00C05D2B"/>
    <w:rsid w:val="00C1222D"/>
    <w:rsid w:val="00C46157"/>
    <w:rsid w:val="00C51173"/>
    <w:rsid w:val="00C5559F"/>
    <w:rsid w:val="00C81944"/>
    <w:rsid w:val="00C91455"/>
    <w:rsid w:val="00C94720"/>
    <w:rsid w:val="00C978F3"/>
    <w:rsid w:val="00CA6A6A"/>
    <w:rsid w:val="00CB62C2"/>
    <w:rsid w:val="00CE0F86"/>
    <w:rsid w:val="00D439E1"/>
    <w:rsid w:val="00D469FE"/>
    <w:rsid w:val="00D6252C"/>
    <w:rsid w:val="00D910FC"/>
    <w:rsid w:val="00D93DC2"/>
    <w:rsid w:val="00D94616"/>
    <w:rsid w:val="00DE78E5"/>
    <w:rsid w:val="00E23D5A"/>
    <w:rsid w:val="00E5124B"/>
    <w:rsid w:val="00E62F00"/>
    <w:rsid w:val="00E819D3"/>
    <w:rsid w:val="00E82CFC"/>
    <w:rsid w:val="00E90288"/>
    <w:rsid w:val="00EF3F7E"/>
    <w:rsid w:val="00F21340"/>
    <w:rsid w:val="00F4025B"/>
    <w:rsid w:val="00F44D21"/>
    <w:rsid w:val="00F7157D"/>
    <w:rsid w:val="00F87FAF"/>
    <w:rsid w:val="00F9005D"/>
    <w:rsid w:val="00FA573F"/>
    <w:rsid w:val="00FB09E1"/>
    <w:rsid w:val="00FE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A7D9"/>
  <w15:chartTrackingRefBased/>
  <w15:docId w15:val="{BC3BFFBD-4DE2-4633-A501-85B0689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1C"/>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237268"/>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23726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237268"/>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237268"/>
    <w:pPr>
      <w:keepNext/>
      <w:spacing w:after="0" w:line="240" w:lineRule="auto"/>
      <w:ind w:firstLine="720"/>
      <w:jc w:val="both"/>
      <w:outlineLvl w:val="3"/>
    </w:pPr>
    <w:rPr>
      <w:rFonts w:ascii="Times New Roman" w:eastAsia="Times New Roman" w:hAnsi="Times New Roman"/>
      <w:sz w:val="24"/>
      <w:szCs w:val="20"/>
      <w:lang w:val="en-US"/>
    </w:rPr>
  </w:style>
  <w:style w:type="paragraph" w:styleId="Heading5">
    <w:name w:val="heading 5"/>
    <w:basedOn w:val="Normal"/>
    <w:next w:val="Normal"/>
    <w:link w:val="Heading5Char"/>
    <w:qFormat/>
    <w:rsid w:val="00237268"/>
    <w:pPr>
      <w:keepNext/>
      <w:spacing w:after="0" w:line="240" w:lineRule="auto"/>
      <w:ind w:left="720"/>
      <w:jc w:val="both"/>
      <w:outlineLvl w:val="4"/>
    </w:pPr>
    <w:rPr>
      <w:rFonts w:ascii="Times New Roman" w:eastAsia="Times New Roman" w:hAnsi="Times New Roman"/>
      <w:b/>
      <w:i/>
      <w:sz w:val="24"/>
      <w:szCs w:val="20"/>
    </w:rPr>
  </w:style>
  <w:style w:type="paragraph" w:styleId="Heading6">
    <w:name w:val="heading 6"/>
    <w:basedOn w:val="Normal"/>
    <w:next w:val="Normal"/>
    <w:link w:val="Heading6Char"/>
    <w:qFormat/>
    <w:rsid w:val="00237268"/>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237268"/>
    <w:pPr>
      <w:keepNext/>
      <w:numPr>
        <w:ilvl w:val="1"/>
        <w:numId w:val="1"/>
      </w:numPr>
      <w:spacing w:after="0" w:line="240" w:lineRule="auto"/>
      <w:jc w:val="both"/>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23726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37268"/>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7268"/>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qFormat/>
    <w:rsid w:val="00237268"/>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qFormat/>
    <w:rsid w:val="00237268"/>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qFormat/>
    <w:rsid w:val="00237268"/>
    <w:rPr>
      <w:rFonts w:ascii="Times New Roman" w:eastAsia="Times New Roman" w:hAnsi="Times New Roman" w:cs="Times New Roman"/>
      <w:sz w:val="24"/>
      <w:szCs w:val="20"/>
    </w:rPr>
  </w:style>
  <w:style w:type="character" w:customStyle="1" w:styleId="Heading5Char">
    <w:name w:val="Heading 5 Char"/>
    <w:basedOn w:val="DefaultParagraphFont"/>
    <w:link w:val="Heading5"/>
    <w:qFormat/>
    <w:rsid w:val="00237268"/>
    <w:rPr>
      <w:rFonts w:ascii="Times New Roman" w:eastAsia="Times New Roman" w:hAnsi="Times New Roman" w:cs="Times New Roman"/>
      <w:b/>
      <w:i/>
      <w:sz w:val="24"/>
      <w:szCs w:val="20"/>
      <w:lang w:val="ro-RO"/>
    </w:rPr>
  </w:style>
  <w:style w:type="character" w:customStyle="1" w:styleId="Heading6Char">
    <w:name w:val="Heading 6 Char"/>
    <w:basedOn w:val="DefaultParagraphFont"/>
    <w:link w:val="Heading6"/>
    <w:qFormat/>
    <w:rsid w:val="00237268"/>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qFormat/>
    <w:rsid w:val="00237268"/>
    <w:rPr>
      <w:rFonts w:ascii="Times New Roman" w:eastAsia="Times New Roman" w:hAnsi="Times New Roman" w:cs="Times New Roman"/>
      <w:sz w:val="24"/>
      <w:szCs w:val="20"/>
      <w:lang w:val="ro-RO"/>
    </w:rPr>
  </w:style>
  <w:style w:type="character" w:customStyle="1" w:styleId="Heading8Char">
    <w:name w:val="Heading 8 Char"/>
    <w:basedOn w:val="DefaultParagraphFont"/>
    <w:link w:val="Heading8"/>
    <w:qFormat/>
    <w:rsid w:val="00237268"/>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qFormat/>
    <w:rsid w:val="00237268"/>
    <w:rPr>
      <w:rFonts w:ascii="Times New Roman" w:eastAsia="Times New Roman" w:hAnsi="Times New Roman" w:cs="Times New Roman"/>
      <w:b/>
      <w:bCs/>
      <w:sz w:val="24"/>
      <w:szCs w:val="24"/>
      <w:lang w:val="ro-RO"/>
    </w:rPr>
  </w:style>
  <w:style w:type="paragraph" w:styleId="BalloonText">
    <w:name w:val="Balloon Text"/>
    <w:basedOn w:val="Normal"/>
    <w:link w:val="BalloonTextChar"/>
    <w:uiPriority w:val="99"/>
    <w:semiHidden/>
    <w:qFormat/>
    <w:rsid w:val="0023726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qFormat/>
    <w:rsid w:val="00237268"/>
    <w:rPr>
      <w:rFonts w:ascii="Tahoma" w:eastAsia="Calibri" w:hAnsi="Tahoma" w:cs="Times New Roman"/>
      <w:sz w:val="16"/>
      <w:szCs w:val="16"/>
      <w:lang w:val="ro-RO"/>
    </w:rPr>
  </w:style>
  <w:style w:type="paragraph" w:styleId="BlockText">
    <w:name w:val="Block Text"/>
    <w:basedOn w:val="Normal"/>
    <w:qFormat/>
    <w:rsid w:val="00237268"/>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BodyText">
    <w:name w:val="Body Text"/>
    <w:basedOn w:val="Normal"/>
    <w:link w:val="BodyTextChar"/>
    <w:qFormat/>
    <w:rsid w:val="0023726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qFormat/>
    <w:rsid w:val="00237268"/>
    <w:rPr>
      <w:rFonts w:ascii="Times New Roman" w:eastAsia="Times New Roman" w:hAnsi="Times New Roman" w:cs="Times New Roman"/>
      <w:sz w:val="24"/>
      <w:szCs w:val="24"/>
      <w:lang w:val="ro-RO"/>
    </w:rPr>
  </w:style>
  <w:style w:type="paragraph" w:styleId="BodyText2">
    <w:name w:val="Body Text 2"/>
    <w:basedOn w:val="Normal"/>
    <w:link w:val="BodyText2Char"/>
    <w:qFormat/>
    <w:rsid w:val="0023726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qFormat/>
    <w:rsid w:val="00237268"/>
    <w:rPr>
      <w:rFonts w:ascii="Times New Roman" w:eastAsia="Times New Roman" w:hAnsi="Times New Roman" w:cs="Times New Roman"/>
      <w:sz w:val="24"/>
      <w:szCs w:val="24"/>
      <w:lang w:val="ro-RO"/>
    </w:rPr>
  </w:style>
  <w:style w:type="paragraph" w:styleId="BodyText3">
    <w:name w:val="Body Text 3"/>
    <w:basedOn w:val="Normal"/>
    <w:link w:val="BodyText3Char"/>
    <w:qFormat/>
    <w:rsid w:val="00237268"/>
    <w:pPr>
      <w:spacing w:after="0" w:line="240" w:lineRule="auto"/>
      <w:jc w:val="both"/>
    </w:pPr>
    <w:rPr>
      <w:rFonts w:ascii="Tahoma" w:eastAsia="Times New Roman" w:hAnsi="Tahoma"/>
      <w:szCs w:val="20"/>
      <w:lang w:val="en-US"/>
    </w:rPr>
  </w:style>
  <w:style w:type="character" w:customStyle="1" w:styleId="BodyText3Char">
    <w:name w:val="Body Text 3 Char"/>
    <w:basedOn w:val="DefaultParagraphFont"/>
    <w:link w:val="BodyText3"/>
    <w:qFormat/>
    <w:rsid w:val="00237268"/>
    <w:rPr>
      <w:rFonts w:ascii="Tahoma" w:eastAsia="Times New Roman" w:hAnsi="Tahoma" w:cs="Times New Roman"/>
      <w:szCs w:val="20"/>
    </w:rPr>
  </w:style>
  <w:style w:type="paragraph" w:styleId="BodyTextFirstIndent">
    <w:name w:val="Body Text First Indent"/>
    <w:basedOn w:val="BodyText"/>
    <w:link w:val="BodyTextFirstIndentChar"/>
    <w:qFormat/>
    <w:rsid w:val="00237268"/>
    <w:pPr>
      <w:ind w:firstLine="210"/>
    </w:pPr>
    <w:rPr>
      <w:lang w:val="en-US"/>
    </w:rPr>
  </w:style>
  <w:style w:type="character" w:customStyle="1" w:styleId="BodyTextFirstIndentChar">
    <w:name w:val="Body Text First Indent Char"/>
    <w:basedOn w:val="BodyTextChar"/>
    <w:link w:val="BodyTextFirstIndent"/>
    <w:qFormat/>
    <w:rsid w:val="00237268"/>
    <w:rPr>
      <w:rFonts w:ascii="Times New Roman" w:eastAsia="Times New Roman" w:hAnsi="Times New Roman" w:cs="Times New Roman"/>
      <w:sz w:val="24"/>
      <w:szCs w:val="24"/>
      <w:lang w:val="ro-RO"/>
    </w:rPr>
  </w:style>
  <w:style w:type="paragraph" w:styleId="BodyTextIndent">
    <w:name w:val="Body Text Indent"/>
    <w:basedOn w:val="Normal"/>
    <w:link w:val="BodyTextIndentChar"/>
    <w:qFormat/>
    <w:rsid w:val="00237268"/>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
    <w:name w:val="Body Text Indent Char"/>
    <w:basedOn w:val="DefaultParagraphFont"/>
    <w:link w:val="BodyTextIndent"/>
    <w:qFormat/>
    <w:rsid w:val="00237268"/>
    <w:rPr>
      <w:rFonts w:ascii="TimesNewRoman" w:eastAsia="Calibri" w:hAnsi="TimesNewRoman" w:cs="Times New Roman"/>
      <w:b/>
      <w:sz w:val="24"/>
      <w:szCs w:val="24"/>
      <w:lang w:val="ro-RO"/>
    </w:rPr>
  </w:style>
  <w:style w:type="paragraph" w:styleId="BodyTextFirstIndent2">
    <w:name w:val="Body Text First Indent 2"/>
    <w:basedOn w:val="BodyTextIndent"/>
    <w:link w:val="BodyTextFirstIndent2Char"/>
    <w:qFormat/>
    <w:rsid w:val="00237268"/>
    <w:pPr>
      <w:autoSpaceDE/>
      <w:autoSpaceDN/>
      <w:adjustRightInd/>
      <w:spacing w:after="120"/>
      <w:ind w:left="360" w:firstLine="210"/>
      <w:jc w:val="left"/>
    </w:pPr>
    <w:rPr>
      <w:lang w:val="en-US"/>
    </w:rPr>
  </w:style>
  <w:style w:type="character" w:customStyle="1" w:styleId="BodyTextFirstIndent2Char">
    <w:name w:val="Body Text First Indent 2 Char"/>
    <w:basedOn w:val="BodyTextIndentChar"/>
    <w:link w:val="BodyTextFirstIndent2"/>
    <w:qFormat/>
    <w:rsid w:val="00237268"/>
    <w:rPr>
      <w:rFonts w:ascii="TimesNewRoman" w:eastAsia="Calibri" w:hAnsi="TimesNewRoman" w:cs="Times New Roman"/>
      <w:b/>
      <w:sz w:val="24"/>
      <w:szCs w:val="24"/>
      <w:lang w:val="ro-RO"/>
    </w:rPr>
  </w:style>
  <w:style w:type="paragraph" w:styleId="BodyTextIndent2">
    <w:name w:val="Body Text Indent 2"/>
    <w:basedOn w:val="Normal"/>
    <w:link w:val="BodyTextIndent2Char"/>
    <w:qFormat/>
    <w:rsid w:val="00237268"/>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qFormat/>
    <w:rsid w:val="00237268"/>
    <w:rPr>
      <w:rFonts w:ascii="Times New Roman" w:eastAsia="Times New Roman" w:hAnsi="Times New Roman" w:cs="Times New Roman"/>
      <w:sz w:val="24"/>
      <w:szCs w:val="24"/>
      <w:lang w:val="ro-RO"/>
    </w:rPr>
  </w:style>
  <w:style w:type="paragraph" w:styleId="BodyTextIndent3">
    <w:name w:val="Body Text Indent 3"/>
    <w:basedOn w:val="Normal"/>
    <w:link w:val="BodyTextIndent3Char"/>
    <w:qFormat/>
    <w:rsid w:val="00237268"/>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qFormat/>
    <w:rsid w:val="00237268"/>
    <w:rPr>
      <w:rFonts w:ascii="Times New Roman" w:eastAsia="Times New Roman" w:hAnsi="Times New Roman" w:cs="Times New Roman"/>
      <w:sz w:val="16"/>
      <w:szCs w:val="16"/>
      <w:lang w:val="ro-RO"/>
    </w:rPr>
  </w:style>
  <w:style w:type="paragraph" w:styleId="Caption">
    <w:name w:val="caption"/>
    <w:basedOn w:val="Normal"/>
    <w:next w:val="Normal"/>
    <w:qFormat/>
    <w:rsid w:val="00237268"/>
    <w:pPr>
      <w:spacing w:before="120" w:after="120" w:line="240" w:lineRule="auto"/>
    </w:pPr>
    <w:rPr>
      <w:rFonts w:ascii="Times New Roman" w:eastAsia="Times New Roman" w:hAnsi="Times New Roman"/>
      <w:b/>
      <w:bCs/>
      <w:sz w:val="20"/>
      <w:szCs w:val="20"/>
      <w:lang w:val="en-US"/>
    </w:rPr>
  </w:style>
  <w:style w:type="paragraph" w:styleId="Closing">
    <w:name w:val="Closing"/>
    <w:basedOn w:val="Normal"/>
    <w:link w:val="ClosingChar"/>
    <w:qFormat/>
    <w:rsid w:val="00237268"/>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qFormat/>
    <w:rsid w:val="00237268"/>
    <w:rPr>
      <w:rFonts w:ascii="Times New Roman" w:eastAsia="Times New Roman" w:hAnsi="Times New Roman" w:cs="Times New Roman"/>
      <w:sz w:val="20"/>
      <w:szCs w:val="20"/>
    </w:rPr>
  </w:style>
  <w:style w:type="character" w:styleId="CommentReference">
    <w:name w:val="annotation reference"/>
    <w:uiPriority w:val="99"/>
    <w:semiHidden/>
    <w:unhideWhenUsed/>
    <w:qFormat/>
    <w:rsid w:val="00237268"/>
    <w:rPr>
      <w:sz w:val="16"/>
      <w:szCs w:val="16"/>
    </w:rPr>
  </w:style>
  <w:style w:type="paragraph" w:styleId="CommentText">
    <w:name w:val="annotation text"/>
    <w:basedOn w:val="Normal"/>
    <w:link w:val="CommentTextChar"/>
    <w:uiPriority w:val="99"/>
    <w:unhideWhenUsed/>
    <w:qFormat/>
    <w:rsid w:val="0023726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qFormat/>
    <w:rsid w:val="002372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237268"/>
    <w:rPr>
      <w:b/>
      <w:bCs/>
      <w:lang w:eastAsia="ro-RO"/>
    </w:rPr>
  </w:style>
  <w:style w:type="character" w:customStyle="1" w:styleId="CommentSubjectChar">
    <w:name w:val="Comment Subject Char"/>
    <w:basedOn w:val="CommentTextChar"/>
    <w:link w:val="CommentSubject"/>
    <w:uiPriority w:val="99"/>
    <w:semiHidden/>
    <w:qFormat/>
    <w:rsid w:val="00237268"/>
    <w:rPr>
      <w:rFonts w:ascii="Times New Roman" w:eastAsia="Times New Roman" w:hAnsi="Times New Roman" w:cs="Times New Roman"/>
      <w:b/>
      <w:bCs/>
      <w:sz w:val="20"/>
      <w:szCs w:val="20"/>
      <w:lang w:eastAsia="ro-RO"/>
    </w:rPr>
  </w:style>
  <w:style w:type="paragraph" w:styleId="Date">
    <w:name w:val="Date"/>
    <w:basedOn w:val="Normal"/>
    <w:next w:val="Normal"/>
    <w:link w:val="DateChar"/>
    <w:qFormat/>
    <w:rsid w:val="00237268"/>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qFormat/>
    <w:rsid w:val="00237268"/>
    <w:rPr>
      <w:rFonts w:ascii="Times New Roman" w:eastAsia="Times New Roman" w:hAnsi="Times New Roman" w:cs="Times New Roman"/>
      <w:sz w:val="20"/>
      <w:szCs w:val="20"/>
    </w:rPr>
  </w:style>
  <w:style w:type="paragraph" w:styleId="DocumentMap">
    <w:name w:val="Document Map"/>
    <w:basedOn w:val="Normal"/>
    <w:link w:val="DocumentMapChar"/>
    <w:semiHidden/>
    <w:qFormat/>
    <w:rsid w:val="00237268"/>
    <w:pPr>
      <w:shd w:val="clear" w:color="auto" w:fill="000080"/>
      <w:spacing w:after="0" w:line="240" w:lineRule="auto"/>
    </w:pPr>
    <w:rPr>
      <w:rFonts w:ascii="Tahoma" w:hAnsi="Tahoma"/>
      <w:sz w:val="20"/>
      <w:szCs w:val="20"/>
      <w:lang w:val="en-US"/>
    </w:rPr>
  </w:style>
  <w:style w:type="character" w:customStyle="1" w:styleId="DocumentMapChar">
    <w:name w:val="Document Map Char"/>
    <w:basedOn w:val="DefaultParagraphFont"/>
    <w:link w:val="DocumentMap"/>
    <w:semiHidden/>
    <w:qFormat/>
    <w:rsid w:val="00237268"/>
    <w:rPr>
      <w:rFonts w:ascii="Tahoma" w:eastAsia="Calibri" w:hAnsi="Tahoma" w:cs="Times New Roman"/>
      <w:sz w:val="20"/>
      <w:szCs w:val="20"/>
      <w:shd w:val="clear" w:color="auto" w:fill="000080"/>
    </w:rPr>
  </w:style>
  <w:style w:type="paragraph" w:styleId="E-mailSignature">
    <w:name w:val="E-mail Signature"/>
    <w:basedOn w:val="Normal"/>
    <w:link w:val="E-mailSignatureChar"/>
    <w:qFormat/>
    <w:rsid w:val="00237268"/>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qFormat/>
    <w:rsid w:val="00237268"/>
    <w:rPr>
      <w:rFonts w:ascii="Times New Roman" w:eastAsia="Times New Roman" w:hAnsi="Times New Roman" w:cs="Times New Roman"/>
      <w:sz w:val="20"/>
      <w:szCs w:val="20"/>
      <w:lang w:val="ro-RO"/>
    </w:rPr>
  </w:style>
  <w:style w:type="character" w:styleId="Emphasis">
    <w:name w:val="Emphasis"/>
    <w:basedOn w:val="DefaultParagraphFont"/>
    <w:uiPriority w:val="20"/>
    <w:qFormat/>
    <w:rsid w:val="00237268"/>
    <w:rPr>
      <w:i/>
      <w:iCs/>
    </w:rPr>
  </w:style>
  <w:style w:type="paragraph" w:styleId="EndnoteText">
    <w:name w:val="endnote text"/>
    <w:basedOn w:val="Normal"/>
    <w:link w:val="EndnoteTextChar"/>
    <w:semiHidden/>
    <w:qFormat/>
    <w:rsid w:val="00237268"/>
    <w:pPr>
      <w:spacing w:after="0" w:line="240" w:lineRule="auto"/>
    </w:pPr>
    <w:rPr>
      <w:sz w:val="20"/>
      <w:szCs w:val="20"/>
      <w:lang w:val="en-US"/>
    </w:rPr>
  </w:style>
  <w:style w:type="character" w:customStyle="1" w:styleId="EndnoteTextChar">
    <w:name w:val="Endnote Text Char"/>
    <w:basedOn w:val="DefaultParagraphFont"/>
    <w:link w:val="EndnoteText"/>
    <w:semiHidden/>
    <w:qFormat/>
    <w:rsid w:val="00237268"/>
    <w:rPr>
      <w:rFonts w:ascii="Calibri" w:eastAsia="Calibri" w:hAnsi="Calibri" w:cs="Times New Roman"/>
      <w:sz w:val="20"/>
      <w:szCs w:val="20"/>
    </w:rPr>
  </w:style>
  <w:style w:type="paragraph" w:styleId="EnvelopeAddress">
    <w:name w:val="envelope address"/>
    <w:basedOn w:val="Normal"/>
    <w:qFormat/>
    <w:rsid w:val="00237268"/>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EnvelopeReturn">
    <w:name w:val="envelope return"/>
    <w:basedOn w:val="Normal"/>
    <w:qFormat/>
    <w:rsid w:val="00237268"/>
    <w:pPr>
      <w:spacing w:after="0" w:line="240" w:lineRule="auto"/>
    </w:pPr>
    <w:rPr>
      <w:rFonts w:ascii="Arial" w:eastAsia="Times New Roman" w:hAnsi="Arial" w:cs="Arial"/>
      <w:sz w:val="20"/>
      <w:szCs w:val="20"/>
      <w:lang w:val="en-US"/>
    </w:rPr>
  </w:style>
  <w:style w:type="character" w:styleId="FollowedHyperlink">
    <w:name w:val="FollowedHyperlink"/>
    <w:basedOn w:val="DefaultParagraphFont"/>
    <w:uiPriority w:val="99"/>
    <w:semiHidden/>
    <w:unhideWhenUsed/>
    <w:qFormat/>
    <w:rsid w:val="00237268"/>
    <w:rPr>
      <w:color w:val="954F72" w:themeColor="followedHyperlink"/>
      <w:u w:val="single"/>
    </w:rPr>
  </w:style>
  <w:style w:type="paragraph" w:styleId="Footer">
    <w:name w:val="footer"/>
    <w:basedOn w:val="Normal"/>
    <w:link w:val="FooterChar"/>
    <w:uiPriority w:val="99"/>
    <w:unhideWhenUsed/>
    <w:qFormat/>
    <w:rsid w:val="00237268"/>
    <w:pPr>
      <w:tabs>
        <w:tab w:val="center" w:pos="4513"/>
        <w:tab w:val="right" w:pos="9026"/>
      </w:tabs>
    </w:pPr>
  </w:style>
  <w:style w:type="character" w:customStyle="1" w:styleId="FooterChar">
    <w:name w:val="Footer Char"/>
    <w:basedOn w:val="DefaultParagraphFont"/>
    <w:link w:val="Footer"/>
    <w:uiPriority w:val="99"/>
    <w:qFormat/>
    <w:rsid w:val="00237268"/>
    <w:rPr>
      <w:rFonts w:ascii="Calibri" w:eastAsia="Calibri" w:hAnsi="Calibri" w:cs="Times New Roman"/>
      <w:lang w:val="ro-RO"/>
    </w:rPr>
  </w:style>
  <w:style w:type="character" w:styleId="FootnoteReference">
    <w:name w:val="footnote reference"/>
    <w:semiHidden/>
    <w:unhideWhenUsed/>
    <w:qFormat/>
    <w:rsid w:val="00237268"/>
    <w:rPr>
      <w:vertAlign w:val="superscript"/>
    </w:rPr>
  </w:style>
  <w:style w:type="paragraph" w:styleId="FootnoteText">
    <w:name w:val="footnote text"/>
    <w:basedOn w:val="Normal"/>
    <w:link w:val="FootnoteTextChar"/>
    <w:semiHidden/>
    <w:qFormat/>
    <w:rsid w:val="00237268"/>
    <w:pPr>
      <w:spacing w:after="120" w:line="240" w:lineRule="auto"/>
    </w:pPr>
    <w:rPr>
      <w:rFonts w:ascii="Tahoma" w:hAnsi="Tahoma"/>
      <w:sz w:val="20"/>
      <w:szCs w:val="20"/>
      <w:lang w:val="en-US"/>
    </w:rPr>
  </w:style>
  <w:style w:type="character" w:customStyle="1" w:styleId="FootnoteTextChar">
    <w:name w:val="Footnote Text Char"/>
    <w:basedOn w:val="DefaultParagraphFont"/>
    <w:link w:val="FootnoteText"/>
    <w:semiHidden/>
    <w:qFormat/>
    <w:rsid w:val="00237268"/>
    <w:rPr>
      <w:rFonts w:ascii="Tahoma" w:eastAsia="Calibri" w:hAnsi="Tahoma" w:cs="Times New Roman"/>
      <w:sz w:val="20"/>
      <w:szCs w:val="20"/>
    </w:rPr>
  </w:style>
  <w:style w:type="paragraph" w:styleId="Header">
    <w:name w:val="header"/>
    <w:basedOn w:val="Normal"/>
    <w:link w:val="HeaderChar"/>
    <w:uiPriority w:val="99"/>
    <w:unhideWhenUsed/>
    <w:qFormat/>
    <w:rsid w:val="00237268"/>
    <w:pPr>
      <w:tabs>
        <w:tab w:val="center" w:pos="4513"/>
        <w:tab w:val="right" w:pos="9026"/>
      </w:tabs>
    </w:pPr>
  </w:style>
  <w:style w:type="character" w:customStyle="1" w:styleId="HeaderChar">
    <w:name w:val="Header Char"/>
    <w:basedOn w:val="DefaultParagraphFont"/>
    <w:link w:val="Header"/>
    <w:uiPriority w:val="99"/>
    <w:qFormat/>
    <w:rsid w:val="00237268"/>
    <w:rPr>
      <w:rFonts w:ascii="Calibri" w:eastAsia="Calibri" w:hAnsi="Calibri" w:cs="Times New Roman"/>
      <w:lang w:val="ro-RO"/>
    </w:rPr>
  </w:style>
  <w:style w:type="paragraph" w:styleId="HTMLAddress">
    <w:name w:val="HTML Address"/>
    <w:basedOn w:val="Normal"/>
    <w:link w:val="HTMLAddressChar"/>
    <w:qFormat/>
    <w:rsid w:val="00237268"/>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qFormat/>
    <w:rsid w:val="00237268"/>
    <w:rPr>
      <w:rFonts w:ascii="Times New Roman" w:eastAsia="Times New Roman" w:hAnsi="Times New Roman" w:cs="Times New Roman"/>
      <w:i/>
      <w:iCs/>
      <w:sz w:val="20"/>
      <w:szCs w:val="20"/>
    </w:rPr>
  </w:style>
  <w:style w:type="paragraph" w:styleId="HTMLPreformatted">
    <w:name w:val="HTML Preformatted"/>
    <w:basedOn w:val="Normal"/>
    <w:link w:val="HTMLPreformattedChar"/>
    <w:qFormat/>
    <w:rsid w:val="00237268"/>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qFormat/>
    <w:rsid w:val="00237268"/>
    <w:rPr>
      <w:rFonts w:ascii="Courier New" w:eastAsia="Times New Roman" w:hAnsi="Courier New" w:cs="Times New Roman"/>
      <w:sz w:val="20"/>
      <w:szCs w:val="20"/>
    </w:rPr>
  </w:style>
  <w:style w:type="character" w:styleId="Hyperlink">
    <w:name w:val="Hyperlink"/>
    <w:uiPriority w:val="99"/>
    <w:qFormat/>
    <w:rsid w:val="00237268"/>
    <w:rPr>
      <w:color w:val="0000FF"/>
      <w:u w:val="single"/>
    </w:rPr>
  </w:style>
  <w:style w:type="paragraph" w:styleId="List">
    <w:name w:val="List"/>
    <w:basedOn w:val="Normal"/>
    <w:qFormat/>
    <w:rsid w:val="00237268"/>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qFormat/>
    <w:rsid w:val="00237268"/>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qFormat/>
    <w:rsid w:val="00237268"/>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qFormat/>
    <w:rsid w:val="00237268"/>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qFormat/>
    <w:rsid w:val="00237268"/>
    <w:pPr>
      <w:spacing w:after="0" w:line="240" w:lineRule="auto"/>
      <w:ind w:left="1800" w:hanging="360"/>
    </w:pPr>
    <w:rPr>
      <w:rFonts w:ascii="Times New Roman" w:eastAsia="Times New Roman" w:hAnsi="Times New Roman"/>
      <w:sz w:val="20"/>
      <w:szCs w:val="20"/>
      <w:lang w:val="en-US"/>
    </w:rPr>
  </w:style>
  <w:style w:type="paragraph" w:styleId="ListBullet">
    <w:name w:val="List Bullet"/>
    <w:basedOn w:val="Normal"/>
    <w:qFormat/>
    <w:rsid w:val="00237268"/>
    <w:pPr>
      <w:tabs>
        <w:tab w:val="left"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qFormat/>
    <w:rsid w:val="00237268"/>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qFormat/>
    <w:rsid w:val="00237268"/>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qFormat/>
    <w:rsid w:val="00237268"/>
    <w:pPr>
      <w:numPr>
        <w:numId w:val="5"/>
      </w:numPr>
      <w:spacing w:after="0" w:line="240" w:lineRule="auto"/>
    </w:pPr>
    <w:rPr>
      <w:rFonts w:ascii="Times New Roman" w:eastAsia="Times New Roman" w:hAnsi="Times New Roman"/>
      <w:sz w:val="20"/>
      <w:szCs w:val="20"/>
      <w:lang w:val="en-US"/>
    </w:rPr>
  </w:style>
  <w:style w:type="paragraph" w:styleId="ListBullet5">
    <w:name w:val="List Bullet 5"/>
    <w:basedOn w:val="Normal"/>
    <w:qFormat/>
    <w:rsid w:val="00237268"/>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qFormat/>
    <w:rsid w:val="00237268"/>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qFormat/>
    <w:rsid w:val="00237268"/>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qFormat/>
    <w:rsid w:val="00237268"/>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qFormat/>
    <w:rsid w:val="00237268"/>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qFormat/>
    <w:rsid w:val="00237268"/>
    <w:pPr>
      <w:spacing w:after="120" w:line="240" w:lineRule="auto"/>
      <w:ind w:left="1800"/>
    </w:pPr>
    <w:rPr>
      <w:rFonts w:ascii="Times New Roman" w:eastAsia="Times New Roman" w:hAnsi="Times New Roman"/>
      <w:sz w:val="20"/>
      <w:szCs w:val="20"/>
      <w:lang w:val="en-US"/>
    </w:rPr>
  </w:style>
  <w:style w:type="paragraph" w:styleId="ListNumber">
    <w:name w:val="List Number"/>
    <w:basedOn w:val="Normal"/>
    <w:qFormat/>
    <w:rsid w:val="00237268"/>
    <w:pPr>
      <w:numPr>
        <w:numId w:val="6"/>
      </w:numPr>
      <w:spacing w:after="0" w:line="240" w:lineRule="auto"/>
    </w:pPr>
    <w:rPr>
      <w:rFonts w:ascii="Times New Roman" w:eastAsia="Times New Roman" w:hAnsi="Times New Roman"/>
      <w:sz w:val="20"/>
      <w:szCs w:val="20"/>
      <w:lang w:val="en-US"/>
    </w:rPr>
  </w:style>
  <w:style w:type="paragraph" w:styleId="ListNumber2">
    <w:name w:val="List Number 2"/>
    <w:basedOn w:val="Normal"/>
    <w:qFormat/>
    <w:rsid w:val="00237268"/>
    <w:pPr>
      <w:tabs>
        <w:tab w:val="left"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qFormat/>
    <w:rsid w:val="00237268"/>
    <w:pPr>
      <w:numPr>
        <w:numId w:val="7"/>
      </w:numPr>
      <w:spacing w:after="0" w:line="240" w:lineRule="auto"/>
    </w:pPr>
    <w:rPr>
      <w:rFonts w:ascii="Times New Roman" w:eastAsia="Times New Roman" w:hAnsi="Times New Roman"/>
      <w:sz w:val="20"/>
      <w:szCs w:val="20"/>
      <w:lang w:val="en-US"/>
    </w:rPr>
  </w:style>
  <w:style w:type="paragraph" w:styleId="ListNumber4">
    <w:name w:val="List Number 4"/>
    <w:basedOn w:val="Normal"/>
    <w:qFormat/>
    <w:rsid w:val="00237268"/>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qFormat/>
    <w:rsid w:val="00237268"/>
    <w:pPr>
      <w:numPr>
        <w:numId w:val="8"/>
      </w:numPr>
      <w:spacing w:after="0" w:line="240" w:lineRule="auto"/>
    </w:pPr>
    <w:rPr>
      <w:rFonts w:ascii="Times New Roman" w:eastAsia="Times New Roman" w:hAnsi="Times New Roman"/>
      <w:sz w:val="20"/>
      <w:szCs w:val="20"/>
      <w:lang w:val="en-US"/>
    </w:rPr>
  </w:style>
  <w:style w:type="paragraph" w:styleId="MacroText">
    <w:name w:val="macro"/>
    <w:link w:val="MacroTextChar"/>
    <w:semiHidden/>
    <w:qFormat/>
    <w:rsid w:val="00237268"/>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sz w:val="20"/>
      <w:szCs w:val="20"/>
    </w:rPr>
  </w:style>
  <w:style w:type="character" w:customStyle="1" w:styleId="MacroTextChar">
    <w:name w:val="Macro Text Char"/>
    <w:basedOn w:val="DefaultParagraphFont"/>
    <w:link w:val="MacroText"/>
    <w:semiHidden/>
    <w:qFormat/>
    <w:rsid w:val="00237268"/>
    <w:rPr>
      <w:rFonts w:ascii="Courier New" w:eastAsia="Calibri" w:hAnsi="Courier New" w:cs="Courier New"/>
      <w:sz w:val="20"/>
      <w:szCs w:val="20"/>
    </w:rPr>
  </w:style>
  <w:style w:type="paragraph" w:styleId="MessageHeader">
    <w:name w:val="Message Header"/>
    <w:basedOn w:val="Normal"/>
    <w:link w:val="MessageHeaderChar"/>
    <w:qFormat/>
    <w:rsid w:val="0023726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qFormat/>
    <w:rsid w:val="00237268"/>
    <w:rPr>
      <w:rFonts w:ascii="Arial" w:eastAsia="Times New Roman" w:hAnsi="Arial" w:cs="Times New Roman"/>
      <w:sz w:val="24"/>
      <w:szCs w:val="24"/>
      <w:shd w:val="pct20" w:color="auto" w:fill="auto"/>
    </w:rPr>
  </w:style>
  <w:style w:type="paragraph" w:styleId="NormalWeb">
    <w:name w:val="Normal (Web)"/>
    <w:basedOn w:val="Normal"/>
    <w:uiPriority w:val="99"/>
    <w:qFormat/>
    <w:rsid w:val="00237268"/>
    <w:pPr>
      <w:spacing w:after="0" w:line="240" w:lineRule="auto"/>
    </w:pPr>
    <w:rPr>
      <w:rFonts w:ascii="Times New Roman" w:eastAsia="Times New Roman" w:hAnsi="Times New Roman"/>
      <w:sz w:val="24"/>
      <w:szCs w:val="24"/>
      <w:lang w:val="en-US"/>
    </w:rPr>
  </w:style>
  <w:style w:type="paragraph" w:styleId="NormalIndent">
    <w:name w:val="Normal Indent"/>
    <w:basedOn w:val="Normal"/>
    <w:qFormat/>
    <w:rsid w:val="00237268"/>
    <w:pPr>
      <w:spacing w:after="0" w:line="240" w:lineRule="auto"/>
      <w:ind w:left="708"/>
    </w:pPr>
    <w:rPr>
      <w:rFonts w:ascii="Times New Roman" w:eastAsia="Times New Roman" w:hAnsi="Times New Roman"/>
      <w:sz w:val="20"/>
      <w:szCs w:val="20"/>
      <w:lang w:val="en-US"/>
    </w:rPr>
  </w:style>
  <w:style w:type="paragraph" w:styleId="NoteHeading">
    <w:name w:val="Note Heading"/>
    <w:basedOn w:val="Normal"/>
    <w:next w:val="Normal"/>
    <w:link w:val="NoteHeadingChar"/>
    <w:qFormat/>
    <w:rsid w:val="00237268"/>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qFormat/>
    <w:rsid w:val="00237268"/>
    <w:rPr>
      <w:rFonts w:ascii="Times New Roman" w:eastAsia="Times New Roman" w:hAnsi="Times New Roman" w:cs="Times New Roman"/>
      <w:sz w:val="20"/>
      <w:szCs w:val="20"/>
    </w:rPr>
  </w:style>
  <w:style w:type="character" w:styleId="PageNumber">
    <w:name w:val="page number"/>
    <w:basedOn w:val="DefaultParagraphFont"/>
    <w:qFormat/>
    <w:rsid w:val="00237268"/>
  </w:style>
  <w:style w:type="paragraph" w:styleId="PlainText">
    <w:name w:val="Plain Text"/>
    <w:basedOn w:val="Normal"/>
    <w:link w:val="PlainTextChar"/>
    <w:uiPriority w:val="99"/>
    <w:qFormat/>
    <w:rsid w:val="0023726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qFormat/>
    <w:rsid w:val="00237268"/>
    <w:rPr>
      <w:rFonts w:ascii="Courier New" w:eastAsia="Times New Roman" w:hAnsi="Courier New" w:cs="Times New Roman"/>
      <w:sz w:val="20"/>
      <w:szCs w:val="20"/>
    </w:rPr>
  </w:style>
  <w:style w:type="paragraph" w:styleId="Salutation">
    <w:name w:val="Salutation"/>
    <w:basedOn w:val="Normal"/>
    <w:next w:val="Normal"/>
    <w:link w:val="SalutationChar"/>
    <w:qFormat/>
    <w:rsid w:val="00237268"/>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qFormat/>
    <w:rsid w:val="00237268"/>
    <w:rPr>
      <w:rFonts w:ascii="Times New Roman" w:eastAsia="Times New Roman" w:hAnsi="Times New Roman" w:cs="Times New Roman"/>
      <w:sz w:val="20"/>
      <w:szCs w:val="20"/>
    </w:rPr>
  </w:style>
  <w:style w:type="paragraph" w:styleId="Signature">
    <w:name w:val="Signature"/>
    <w:basedOn w:val="Normal"/>
    <w:link w:val="SignatureChar"/>
    <w:qFormat/>
    <w:rsid w:val="00237268"/>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qFormat/>
    <w:rsid w:val="00237268"/>
    <w:rPr>
      <w:rFonts w:ascii="Times New Roman" w:eastAsia="Times New Roman" w:hAnsi="Times New Roman" w:cs="Times New Roman"/>
      <w:sz w:val="20"/>
      <w:szCs w:val="20"/>
      <w:lang w:val="ro-RO"/>
    </w:rPr>
  </w:style>
  <w:style w:type="character" w:styleId="Strong">
    <w:name w:val="Strong"/>
    <w:uiPriority w:val="22"/>
    <w:qFormat/>
    <w:rsid w:val="00237268"/>
    <w:rPr>
      <w:b/>
      <w:bCs/>
    </w:rPr>
  </w:style>
  <w:style w:type="paragraph" w:styleId="Subtitle">
    <w:name w:val="Subtitle"/>
    <w:basedOn w:val="Normal"/>
    <w:link w:val="SubtitleChar"/>
    <w:qFormat/>
    <w:rsid w:val="00237268"/>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qFormat/>
    <w:rsid w:val="00237268"/>
    <w:rPr>
      <w:rFonts w:ascii="Arial" w:eastAsia="Times New Roman" w:hAnsi="Arial" w:cs="Times New Roman"/>
      <w:sz w:val="24"/>
      <w:szCs w:val="24"/>
      <w:lang w:val="ro-RO"/>
    </w:rPr>
  </w:style>
  <w:style w:type="table" w:styleId="TableGrid">
    <w:name w:val="Table Grid"/>
    <w:basedOn w:val="TableNormal"/>
    <w:uiPriority w:val="39"/>
    <w:qFormat/>
    <w:rsid w:val="00237268"/>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37268"/>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qFormat/>
    <w:rsid w:val="00237268"/>
    <w:rPr>
      <w:rFonts w:ascii="Arial" w:eastAsia="Times New Roman" w:hAnsi="Arial" w:cs="Times New Roman"/>
      <w:b/>
      <w:bCs/>
      <w:kern w:val="28"/>
      <w:sz w:val="32"/>
      <w:szCs w:val="32"/>
    </w:rPr>
  </w:style>
  <w:style w:type="paragraph" w:styleId="TOC4">
    <w:name w:val="toc 4"/>
    <w:basedOn w:val="Normal"/>
    <w:next w:val="Normal"/>
    <w:semiHidden/>
    <w:qFormat/>
    <w:rsid w:val="00237268"/>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237268"/>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237268"/>
    <w:pPr>
      <w:widowControl w:val="0"/>
    </w:pPr>
    <w:rPr>
      <w:rFonts w:ascii="Arial MT" w:eastAsia="Times New Roman" w:hAnsi="Arial MT"/>
      <w:color w:val="auto"/>
      <w:lang w:val="en-US"/>
    </w:rPr>
  </w:style>
  <w:style w:type="paragraph" w:customStyle="1" w:styleId="CM6">
    <w:name w:val="CM6"/>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237268"/>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237268"/>
    <w:rPr>
      <w:rFonts w:ascii="Times New Roman" w:hAnsi="Times New Roman" w:cs="Times New Roman"/>
      <w:b/>
      <w:bCs/>
      <w:sz w:val="22"/>
      <w:szCs w:val="22"/>
    </w:rPr>
  </w:style>
  <w:style w:type="character" w:customStyle="1" w:styleId="al1">
    <w:name w:val="al1"/>
    <w:qFormat/>
    <w:rsid w:val="00237268"/>
    <w:rPr>
      <w:b/>
      <w:bCs/>
      <w:color w:val="008F00"/>
    </w:rPr>
  </w:style>
  <w:style w:type="character" w:customStyle="1" w:styleId="BodyTextIndentChar1">
    <w:name w:val="Body Text Indent Char1"/>
    <w:uiPriority w:val="99"/>
    <w:semiHidden/>
    <w:qFormat/>
    <w:rsid w:val="00237268"/>
    <w:rPr>
      <w:sz w:val="22"/>
      <w:szCs w:val="22"/>
      <w:lang w:eastAsia="en-US"/>
    </w:rPr>
  </w:style>
  <w:style w:type="paragraph" w:styleId="ListParagraph">
    <w:name w:val="List Paragraph"/>
    <w:basedOn w:val="Normal"/>
    <w:uiPriority w:val="34"/>
    <w:qFormat/>
    <w:rsid w:val="00237268"/>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237268"/>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237268"/>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237268"/>
  </w:style>
  <w:style w:type="character" w:customStyle="1" w:styleId="FootnoteTextChar1">
    <w:name w:val="Footnote Text Char1"/>
    <w:uiPriority w:val="99"/>
    <w:semiHidden/>
    <w:qFormat/>
    <w:rsid w:val="00237268"/>
    <w:rPr>
      <w:lang w:eastAsia="en-US"/>
    </w:rPr>
  </w:style>
  <w:style w:type="character" w:customStyle="1" w:styleId="tal1">
    <w:name w:val="tal1"/>
    <w:basedOn w:val="DefaultParagraphFont"/>
    <w:qFormat/>
    <w:rsid w:val="00237268"/>
  </w:style>
  <w:style w:type="character" w:customStyle="1" w:styleId="tpa1">
    <w:name w:val="tpa1"/>
    <w:basedOn w:val="DefaultParagraphFont"/>
    <w:qFormat/>
    <w:rsid w:val="00237268"/>
  </w:style>
  <w:style w:type="character" w:customStyle="1" w:styleId="BalloonTextChar1">
    <w:name w:val="Balloon Text Char1"/>
    <w:uiPriority w:val="99"/>
    <w:semiHidden/>
    <w:qFormat/>
    <w:rsid w:val="00237268"/>
    <w:rPr>
      <w:rFonts w:ascii="Tahoma" w:hAnsi="Tahoma" w:cs="Tahoma"/>
      <w:sz w:val="16"/>
      <w:szCs w:val="16"/>
      <w:lang w:eastAsia="en-US"/>
    </w:rPr>
  </w:style>
  <w:style w:type="character" w:customStyle="1" w:styleId="DocumentMapChar1">
    <w:name w:val="Document Map Char1"/>
    <w:uiPriority w:val="99"/>
    <w:semiHidden/>
    <w:qFormat/>
    <w:rsid w:val="00237268"/>
    <w:rPr>
      <w:rFonts w:ascii="Tahoma" w:hAnsi="Tahoma" w:cs="Tahoma"/>
      <w:sz w:val="16"/>
      <w:szCs w:val="16"/>
      <w:lang w:eastAsia="en-US"/>
    </w:rPr>
  </w:style>
  <w:style w:type="character" w:customStyle="1" w:styleId="MacroTextChar1">
    <w:name w:val="Macro Text Char1"/>
    <w:uiPriority w:val="99"/>
    <w:semiHidden/>
    <w:qFormat/>
    <w:rsid w:val="00237268"/>
    <w:rPr>
      <w:rFonts w:ascii="Courier New" w:hAnsi="Courier New" w:cs="Courier New"/>
      <w:lang w:eastAsia="en-US"/>
    </w:rPr>
  </w:style>
  <w:style w:type="character" w:customStyle="1" w:styleId="EndnoteTextChar1">
    <w:name w:val="Endnote Text Char1"/>
    <w:uiPriority w:val="99"/>
    <w:semiHidden/>
    <w:qFormat/>
    <w:rsid w:val="00237268"/>
    <w:rPr>
      <w:lang w:eastAsia="en-US"/>
    </w:rPr>
  </w:style>
  <w:style w:type="paragraph" w:customStyle="1" w:styleId="ListParagraph1">
    <w:name w:val="List Paragraph1"/>
    <w:basedOn w:val="Normal"/>
    <w:qFormat/>
    <w:rsid w:val="00237268"/>
    <w:pPr>
      <w:spacing w:after="0" w:line="240" w:lineRule="auto"/>
      <w:ind w:left="720"/>
      <w:contextualSpacing/>
    </w:pPr>
    <w:rPr>
      <w:rFonts w:ascii="Times New Roman" w:hAnsi="Times New Roman"/>
      <w:sz w:val="24"/>
      <w:szCs w:val="24"/>
      <w:lang w:eastAsia="ro-RO"/>
    </w:rPr>
  </w:style>
  <w:style w:type="paragraph" w:styleId="NoSpacing">
    <w:name w:val="No Spacing"/>
    <w:uiPriority w:val="1"/>
    <w:qFormat/>
    <w:rsid w:val="00237268"/>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qFormat/>
    <w:rsid w:val="00237268"/>
  </w:style>
  <w:style w:type="character" w:customStyle="1" w:styleId="sttlitera">
    <w:name w:val="st_tlitera"/>
    <w:basedOn w:val="DefaultParagraphFont"/>
    <w:qFormat/>
    <w:rsid w:val="00237268"/>
  </w:style>
  <w:style w:type="character" w:customStyle="1" w:styleId="tpa">
    <w:name w:val="tpa"/>
    <w:basedOn w:val="DefaultParagraphFont"/>
    <w:qFormat/>
    <w:rsid w:val="00237268"/>
  </w:style>
  <w:style w:type="paragraph" w:customStyle="1" w:styleId="Style2">
    <w:name w:val="Style 2"/>
    <w:basedOn w:val="Normal"/>
    <w:qFormat/>
    <w:rsid w:val="00237268"/>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237268"/>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237268"/>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237268"/>
  </w:style>
  <w:style w:type="character" w:customStyle="1" w:styleId="sttalineat">
    <w:name w:val="st_talineat"/>
    <w:basedOn w:val="DefaultParagraphFont"/>
    <w:qFormat/>
    <w:rsid w:val="00237268"/>
  </w:style>
  <w:style w:type="character" w:customStyle="1" w:styleId="sttpar">
    <w:name w:val="st_tpar"/>
    <w:basedOn w:val="DefaultParagraphFont"/>
    <w:qFormat/>
    <w:rsid w:val="00237268"/>
  </w:style>
  <w:style w:type="character" w:customStyle="1" w:styleId="do1">
    <w:name w:val="do1"/>
    <w:qFormat/>
    <w:rsid w:val="00237268"/>
    <w:rPr>
      <w:b/>
      <w:bCs/>
      <w:sz w:val="26"/>
      <w:szCs w:val="26"/>
    </w:rPr>
  </w:style>
  <w:style w:type="character" w:customStyle="1" w:styleId="apple-converted-space">
    <w:name w:val="apple-converted-space"/>
    <w:basedOn w:val="DefaultParagraphFont"/>
    <w:qFormat/>
    <w:rsid w:val="00237268"/>
  </w:style>
  <w:style w:type="character" w:customStyle="1" w:styleId="fontstyle01">
    <w:name w:val="fontstyle01"/>
    <w:basedOn w:val="DefaultParagraphFont"/>
    <w:qFormat/>
    <w:rsid w:val="00237268"/>
    <w:rPr>
      <w:rFonts w:ascii="TimesNewRomanPSMT" w:hAnsi="TimesNewRomanPSMT" w:hint="default"/>
      <w:color w:val="000000"/>
      <w:sz w:val="22"/>
      <w:szCs w:val="22"/>
    </w:rPr>
  </w:style>
  <w:style w:type="character" w:customStyle="1" w:styleId="fontstyle21">
    <w:name w:val="fontstyle21"/>
    <w:basedOn w:val="DefaultParagraphFont"/>
    <w:qFormat/>
    <w:rsid w:val="00237268"/>
    <w:rPr>
      <w:rFonts w:ascii="TimesNewRomanPS-BoldMT" w:hAnsi="TimesNewRomanPS-BoldMT" w:hint="default"/>
      <w:b/>
      <w:bCs/>
      <w:color w:val="000000"/>
      <w:sz w:val="22"/>
      <w:szCs w:val="22"/>
    </w:rPr>
  </w:style>
  <w:style w:type="character" w:customStyle="1" w:styleId="sden">
    <w:name w:val="s_den"/>
    <w:basedOn w:val="DefaultParagraphFont"/>
    <w:qFormat/>
    <w:rsid w:val="00237268"/>
  </w:style>
  <w:style w:type="character" w:customStyle="1" w:styleId="shdr">
    <w:name w:val="s_hdr"/>
    <w:basedOn w:val="DefaultParagraphFont"/>
    <w:qFormat/>
    <w:rsid w:val="00237268"/>
  </w:style>
  <w:style w:type="character" w:customStyle="1" w:styleId="FollowedHyperlink1">
    <w:name w:val="FollowedHyperlink1"/>
    <w:basedOn w:val="DefaultParagraphFont"/>
    <w:uiPriority w:val="99"/>
    <w:semiHidden/>
    <w:unhideWhenUsed/>
    <w:qFormat/>
    <w:rsid w:val="00237268"/>
    <w:rPr>
      <w:color w:val="800080"/>
      <w:u w:val="single"/>
    </w:rPr>
  </w:style>
  <w:style w:type="character" w:customStyle="1" w:styleId="fontstyle11">
    <w:name w:val="fontstyle11"/>
    <w:basedOn w:val="DefaultParagraphFont"/>
    <w:qFormat/>
    <w:rsid w:val="00237268"/>
    <w:rPr>
      <w:rFonts w:ascii="Bookman-DemiItalic" w:hAnsi="Bookman-DemiItalic" w:hint="default"/>
      <w:i/>
      <w:iCs/>
      <w:color w:val="000000"/>
      <w:sz w:val="22"/>
      <w:szCs w:val="22"/>
    </w:rPr>
  </w:style>
  <w:style w:type="character" w:customStyle="1" w:styleId="fontstyle31">
    <w:name w:val="fontstyle31"/>
    <w:basedOn w:val="DefaultParagraphFont"/>
    <w:qFormat/>
    <w:rsid w:val="00237268"/>
    <w:rPr>
      <w:rFonts w:ascii="BoldItalic" w:hAnsi="BoldItalic" w:hint="default"/>
      <w:b/>
      <w:bCs/>
      <w:i/>
      <w:iCs/>
      <w:color w:val="000000"/>
      <w:sz w:val="22"/>
      <w:szCs w:val="22"/>
    </w:rPr>
  </w:style>
  <w:style w:type="paragraph" w:customStyle="1" w:styleId="xxmsonormal">
    <w:name w:val="x_x_msonormal"/>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DefaultParagraphFont"/>
    <w:qFormat/>
    <w:rsid w:val="00237268"/>
  </w:style>
  <w:style w:type="character" w:customStyle="1" w:styleId="salnttl">
    <w:name w:val="s_aln_ttl"/>
    <w:basedOn w:val="DefaultParagraphFont"/>
    <w:qFormat/>
    <w:rsid w:val="00237268"/>
  </w:style>
  <w:style w:type="character" w:customStyle="1" w:styleId="salnbdy">
    <w:name w:val="s_aln_bdy"/>
    <w:basedOn w:val="DefaultParagraphFont"/>
    <w:qFormat/>
    <w:rsid w:val="00237268"/>
  </w:style>
  <w:style w:type="character" w:customStyle="1" w:styleId="ppar1">
    <w:name w:val="p_par1"/>
    <w:basedOn w:val="DefaultParagraphFont"/>
    <w:qFormat/>
    <w:rsid w:val="00237268"/>
    <w:rPr>
      <w:rFonts w:ascii="Verdana" w:hAnsi="Verdana" w:hint="default"/>
      <w:sz w:val="28"/>
      <w:szCs w:val="28"/>
    </w:rPr>
  </w:style>
  <w:style w:type="character" w:customStyle="1" w:styleId="slit">
    <w:name w:val="s_lit"/>
    <w:basedOn w:val="DefaultParagraphFont"/>
    <w:qFormat/>
    <w:rsid w:val="00237268"/>
  </w:style>
  <w:style w:type="character" w:customStyle="1" w:styleId="slitbdy">
    <w:name w:val="s_lit_bdy"/>
    <w:basedOn w:val="DefaultParagraphFont"/>
    <w:qFormat/>
    <w:rsid w:val="00237268"/>
  </w:style>
  <w:style w:type="character" w:customStyle="1" w:styleId="slitttl">
    <w:name w:val="s_lit_ttl"/>
    <w:basedOn w:val="DefaultParagraphFont"/>
    <w:qFormat/>
    <w:rsid w:val="00237268"/>
  </w:style>
  <w:style w:type="paragraph" w:customStyle="1" w:styleId="Revision1">
    <w:name w:val="Revision1"/>
    <w:hidden/>
    <w:uiPriority w:val="99"/>
    <w:semiHidden/>
    <w:qFormat/>
    <w:rsid w:val="00237268"/>
    <w:pPr>
      <w:spacing w:after="0" w:line="240" w:lineRule="auto"/>
    </w:pPr>
    <w:rPr>
      <w:rFonts w:ascii="Calibri" w:eastAsia="Calibri" w:hAnsi="Calibri" w:cs="Times New Roman"/>
      <w:lang w:val="ro-RO"/>
    </w:rPr>
  </w:style>
  <w:style w:type="character" w:customStyle="1" w:styleId="slgi">
    <w:name w:val="s_lgi"/>
    <w:basedOn w:val="DefaultParagraphFont"/>
    <w:qFormat/>
    <w:rsid w:val="00237268"/>
  </w:style>
  <w:style w:type="paragraph" w:customStyle="1" w:styleId="al">
    <w:name w:val="a_l"/>
    <w:basedOn w:val="Normal"/>
    <w:rsid w:val="00237268"/>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237268"/>
    <w:pPr>
      <w:spacing w:after="200" w:line="276" w:lineRule="auto"/>
    </w:pPr>
    <w:rPr>
      <w:rFonts w:ascii="Calibri" w:eastAsia="Calibri" w:hAnsi="Calibri" w:cs="Calibri"/>
      <w:lang w:val="ro-RO" w:eastAsia="ro-RO"/>
    </w:rPr>
    <w:tblPr>
      <w:tblCellMar>
        <w:top w:w="0" w:type="dxa"/>
        <w:left w:w="0" w:type="dxa"/>
        <w:bottom w:w="0" w:type="dxa"/>
        <w:right w:w="0" w:type="dxa"/>
      </w:tblCellMar>
    </w:tblPr>
  </w:style>
  <w:style w:type="table" w:customStyle="1" w:styleId="TableGrid0">
    <w:name w:val="TableGrid"/>
    <w:rsid w:val="0023726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Barbulescu Adrian</dc:creator>
  <cp:keywords/>
  <dc:description/>
  <cp:lastModifiedBy>Valentin-Marius SLAVE (130603)</cp:lastModifiedBy>
  <cp:revision>12</cp:revision>
  <cp:lastPrinted>2024-12-03T07:50:00Z</cp:lastPrinted>
  <dcterms:created xsi:type="dcterms:W3CDTF">2024-12-02T09:06:00Z</dcterms:created>
  <dcterms:modified xsi:type="dcterms:W3CDTF">2025-02-11T12:46:00Z</dcterms:modified>
</cp:coreProperties>
</file>