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49E0" w14:textId="77777777" w:rsidR="00237268" w:rsidRPr="00947211" w:rsidRDefault="00237268" w:rsidP="00237268">
      <w:pPr>
        <w:spacing w:after="0" w:line="240" w:lineRule="auto"/>
        <w:ind w:firstLine="567"/>
        <w:jc w:val="right"/>
        <w:rPr>
          <w:rFonts w:ascii="Times New Roman" w:hAnsi="Times New Roman"/>
        </w:rPr>
      </w:pPr>
      <w:bookmarkStart w:id="0" w:name="_Hlk20769641"/>
      <w:bookmarkStart w:id="1" w:name="_Hlk84704019"/>
    </w:p>
    <w:p w14:paraId="5708EAA1" w14:textId="77777777" w:rsidR="00237268" w:rsidRPr="00947211" w:rsidRDefault="00237268" w:rsidP="00237268">
      <w:pPr>
        <w:ind w:right="-2"/>
        <w:jc w:val="center"/>
        <w:rPr>
          <w:rFonts w:ascii="Times New Roman" w:eastAsia="Times New Roman" w:hAnsi="Times New Roman"/>
          <w:i/>
          <w:sz w:val="16"/>
          <w:szCs w:val="16"/>
        </w:rPr>
      </w:pPr>
      <w:bookmarkStart w:id="2" w:name="_heading=h.gjdgxs" w:colFirst="0" w:colLast="0"/>
      <w:bookmarkEnd w:id="0"/>
      <w:bookmarkEnd w:id="1"/>
      <w:bookmarkEnd w:id="2"/>
      <w:r w:rsidRPr="00947211">
        <w:rPr>
          <w:rFonts w:ascii="Times New Roman" w:eastAsia="Times New Roman" w:hAnsi="Times New Roman"/>
          <w:i/>
          <w:sz w:val="16"/>
          <w:szCs w:val="16"/>
        </w:rPr>
        <w:t>Acord pentru detaşare în interesul învăţământului în anul şcolar 2025-2026</w:t>
      </w:r>
    </w:p>
    <w:p w14:paraId="0C1E18CE"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Nr. ___________ /_______2025</w:t>
      </w:r>
    </w:p>
    <w:p w14:paraId="79AA430A" w14:textId="77777777" w:rsidR="00237268" w:rsidRPr="00947211" w:rsidRDefault="00237268" w:rsidP="00237268">
      <w:pPr>
        <w:spacing w:after="0" w:line="240" w:lineRule="auto"/>
        <w:ind w:right="-2"/>
        <w:jc w:val="right"/>
        <w:rPr>
          <w:rFonts w:ascii="Times New Roman" w:eastAsia="Times New Roman" w:hAnsi="Times New Roman"/>
          <w:sz w:val="16"/>
          <w:szCs w:val="16"/>
        </w:rPr>
      </w:pPr>
    </w:p>
    <w:p w14:paraId="13DADD48"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Verificat exactitatea datelor</w:t>
      </w:r>
    </w:p>
    <w:p w14:paraId="4E67D65E"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Director,</w:t>
      </w:r>
    </w:p>
    <w:p w14:paraId="0097AB5F"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______________________________________________                          </w:t>
      </w:r>
    </w:p>
    <w:p w14:paraId="5595F91B"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75827758" w14:textId="77777777" w:rsidR="00237268" w:rsidRPr="00947211" w:rsidRDefault="00237268" w:rsidP="00237268">
      <w:pPr>
        <w:spacing w:after="0" w:line="240" w:lineRule="auto"/>
        <w:ind w:right="-2"/>
        <w:rPr>
          <w:rFonts w:ascii="Times New Roman" w:eastAsia="Times New Roman" w:hAnsi="Times New Roman"/>
          <w:sz w:val="16"/>
          <w:szCs w:val="16"/>
        </w:rPr>
      </w:pPr>
    </w:p>
    <w:p w14:paraId="29295DE9"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Domnule Inspector Şcolar General/ Domnule Director,</w:t>
      </w:r>
    </w:p>
    <w:p w14:paraId="33047FB3"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4EA3B784"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79C41359"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Subsemnatul(a) (inclusiv iniţiala tatălui), __________________________________________________________________________________________,  numele anterior _____________________________, fiul/ fiica lui ______________________ și ______________________,   născut(ă) la data de _____________, </w:t>
      </w:r>
    </w:p>
    <w:p w14:paraId="722739B6" w14:textId="77777777" w:rsidR="00237268" w:rsidRPr="00947211" w:rsidRDefault="00237268" w:rsidP="00237268">
      <w:pPr>
        <w:spacing w:after="0" w:line="240" w:lineRule="auto"/>
        <w:ind w:right="-2"/>
        <w:rPr>
          <w:rFonts w:ascii="Times New Roman" w:eastAsia="Times New Roman" w:hAnsi="Times New Roman"/>
          <w:b/>
          <w:bCs/>
          <w:sz w:val="16"/>
          <w:szCs w:val="16"/>
        </w:rPr>
      </w:pPr>
      <w:r w:rsidRPr="00947211">
        <w:rPr>
          <w:rFonts w:ascii="Times New Roman" w:eastAsia="Times New Roman" w:hAnsi="Times New Roman"/>
          <w:b/>
          <w:bCs/>
          <w:sz w:val="16"/>
          <w:szCs w:val="16"/>
        </w:rPr>
        <w:t>COD NUMERIC PERSONAL:</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237268" w:rsidRPr="00947211" w14:paraId="61734750" w14:textId="77777777" w:rsidTr="00363CFC">
        <w:trPr>
          <w:trHeight w:val="273"/>
          <w:jc w:val="center"/>
        </w:trPr>
        <w:tc>
          <w:tcPr>
            <w:tcW w:w="306" w:type="dxa"/>
          </w:tcPr>
          <w:p w14:paraId="65DDE909"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D41EA18"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4BE5CCE"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5FB2C9F"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0FEB84D0"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952EA1D"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CEC5079"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70D8080C"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2AB9A940"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2F9EBD84"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77D92C71"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18AF3CB"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2AB79F9E"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1E83BCE1"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3EF1BE08"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cu domiciliul în localitatea ____________________________________________________________________________, strada  ___________________________ ___________________________________________________, nr. ____, bl. _____, scara ______, ap. ____, judeţul (sect.) ____________________________ _________, TELEFON ___________________, posesor al B.I. /carte de identitate seria _______, nr.__________, eliberat(ă) de Poliţia __________________ _____________________________, la data de _______________, prin prezenta vă comunic acordul meu privind încadrarea cu statut de cadru didactic detaşat în interesul învăţământului pentru anul şcolar 2025-2026, pe/ la postul/ catedra de ____________________________________________________________ __________________________________________________________________________________________________________________________________, de la (unitatea/ unităţile de învăţământ) __________________________________________________________________________________________, localitatea ________________________________.</w:t>
      </w:r>
    </w:p>
    <w:p w14:paraId="5B141EE2"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2DF1A61C"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1. Sunt titular(ă) pe/ la postul/ catedra de ____________________________________________________________, de la (unitatea/ unităţile de învăţământ) __________________________________________________________________________________________________________________________, localitatea ________________________________________________________, judeţul (sect.) ___________________________, din anul _______.</w:t>
      </w:r>
    </w:p>
    <w:p w14:paraId="2A7E4A21"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2. Sunt absolvent(ă) al (a) (Univ., Institutului, Academiei, I.P. 3 ani, Colegiului, Şc. postliceale, Şc. de maiştri, Lic. Ped. etc.) ________________________ ________________________________________________________________________________________________________________, Facultatea _________ ______________________________________________________________________________, nivelul studiilor (medii, postliceale, universitare de scurtă durată, ciclul I de studii universitare de licenţă, ciclul II de studii universitare de masterat, universitare de lungă durată) __________________________________________ ________________________________ ________________________________________________________________________, cu durata studiilor de  _____ ani (zi sau i.f., seral, f.r., f.f., i.d.),  promoţia ________, cu specializarea/specializările __________________________________________________________________ _________________________________________________________________________________________________________________________________ ______________________________________________________________________________________ cu media de absolvire a studiilor ____________;</w:t>
      </w:r>
    </w:p>
    <w:p w14:paraId="49EE922E"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3. Sunt absolvent(ă) al(a) cursurilor postuniversitare/programelor de conversie profesională _______________________________ __________________________________________________________________________________________________________________________________________________________________________________________, cu durata studiilor de _____ ani, specialitatea _________________________________ ______________________________________________________,  promoţia _________ cu media de absolvire _____________.  </w:t>
      </w:r>
    </w:p>
    <w:p w14:paraId="606ABF68"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4. Am obţinut  definitivatul  în anul________, cu media __________, gradul II în anul ________,  cu media ___________, gradul I  în anul ________, cu media __________, doctoratul în anul _______, în specialitatea __________________________________________________________ _______________________________________________________________________________________________________.</w:t>
      </w:r>
    </w:p>
    <w:p w14:paraId="7A3DEAAB" w14:textId="77777777" w:rsidR="00237268" w:rsidRPr="00947211" w:rsidRDefault="00237268" w:rsidP="00237268">
      <w:pPr>
        <w:spacing w:after="0"/>
        <w:ind w:right="-2" w:firstLine="567"/>
        <w:rPr>
          <w:rFonts w:ascii="Times New Roman" w:eastAsia="Times New Roman" w:hAnsi="Times New Roman"/>
          <w:sz w:val="16"/>
          <w:szCs w:val="16"/>
        </w:rPr>
      </w:pPr>
      <w:r w:rsidRPr="00947211">
        <w:rPr>
          <w:rFonts w:ascii="Times New Roman" w:eastAsia="Times New Roman" w:hAnsi="Times New Roman"/>
          <w:sz w:val="16"/>
          <w:szCs w:val="16"/>
        </w:rPr>
        <w:t>5. La data de 1 septembrie 2024 am avut __________ ani întregi vechime efectivă la catedră (inclusiv perioada rezervării catedrei).</w:t>
      </w:r>
    </w:p>
    <w:p w14:paraId="3460A5EC" w14:textId="77777777" w:rsidR="00237268" w:rsidRPr="00947211" w:rsidRDefault="00237268" w:rsidP="00237268">
      <w:pPr>
        <w:spacing w:after="0"/>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6. Sunt/ nu sunt căsătorit(ă); soţul (soţia) este/ nu este în prezent încadrat(ă) permanent în funcţia de __________________ ______________________________________________________ de la ____________________________________________________, localitatea ________________________________________________________________, judeţul (sect.) ___________________, am/ avem ____________copii în întreţinere.</w:t>
      </w:r>
    </w:p>
    <w:p w14:paraId="7ACA15B0" w14:textId="77777777" w:rsidR="00237268" w:rsidRPr="00947211" w:rsidRDefault="00237268" w:rsidP="00237268">
      <w:pPr>
        <w:tabs>
          <w:tab w:val="left" w:pos="284"/>
          <w:tab w:val="left" w:pos="360"/>
        </w:tabs>
        <w:spacing w:after="0" w:line="240" w:lineRule="auto"/>
        <w:ind w:right="-2"/>
        <w:jc w:val="both"/>
        <w:rPr>
          <w:rFonts w:ascii="Times New Roman" w:eastAsia="Times New Roman" w:hAnsi="Times New Roman"/>
          <w:sz w:val="16"/>
          <w:szCs w:val="16"/>
        </w:rPr>
      </w:pPr>
    </w:p>
    <w:p w14:paraId="35AF01AA" w14:textId="77777777" w:rsidR="00237268" w:rsidRPr="00947211" w:rsidRDefault="00237268" w:rsidP="00237268">
      <w:pPr>
        <w:tabs>
          <w:tab w:val="left" w:pos="284"/>
          <w:tab w:val="left" w:pos="567"/>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r>
      <w:r w:rsidRPr="00947211">
        <w:rPr>
          <w:rFonts w:ascii="Times New Roman" w:eastAsia="Times New Roman" w:hAnsi="Times New Roman"/>
          <w:sz w:val="16"/>
          <w:szCs w:val="16"/>
        </w:rPr>
        <w:tab/>
        <w:t>7. În perioada 01.09.2025 – 31.08.2025 am fost detaşat(ă) astfel (*):</w:t>
      </w:r>
    </w:p>
    <w:p w14:paraId="15DFB2FF"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2015-2016 detaşat(ă) la cerere/ în interesul învăţământului  la postul/ catedra de ________________________________________________ de la ______________________ _____________________________________________________________________________________________________.</w:t>
      </w:r>
    </w:p>
    <w:p w14:paraId="41E2AB1E"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2016-2017 detaşat(ă) la cerere/ în interesul învăţământului  la postul/ catedra de ________________________________________________ de la ______________________ _____________________________________________________________________________________________________.</w:t>
      </w:r>
    </w:p>
    <w:p w14:paraId="2FCB6681"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2017-2018 detaşat(ă) la cerere/ în interesul învăţământului  la postul/ catedra de ________________________________________________ de la ______________________ _____________________________________________________________________________________________________.</w:t>
      </w:r>
    </w:p>
    <w:p w14:paraId="29283D14"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2018-2019 detaşat(ă) la cerere/ în interesul învăţământului  la postul/ catedra de ________________________________________________ de la ______________________ _____________________________________________________________________________________________________.</w:t>
      </w:r>
    </w:p>
    <w:p w14:paraId="07BBF66B" w14:textId="77777777" w:rsidR="00237268" w:rsidRPr="00947211" w:rsidRDefault="00237268" w:rsidP="00BC34EA">
      <w:pPr>
        <w:pStyle w:val="ListParagraph"/>
        <w:numPr>
          <w:ilvl w:val="0"/>
          <w:numId w:val="167"/>
        </w:numPr>
        <w:tabs>
          <w:tab w:val="left" w:pos="142"/>
        </w:tabs>
        <w:ind w:left="576" w:hanging="288"/>
        <w:jc w:val="both"/>
        <w:rPr>
          <w:sz w:val="14"/>
          <w:szCs w:val="14"/>
        </w:rPr>
      </w:pPr>
      <w:r w:rsidRPr="00947211">
        <w:rPr>
          <w:sz w:val="16"/>
          <w:szCs w:val="16"/>
        </w:rPr>
        <w:t>An şc. 2019-2020 detaşat(ă) la cerere/ în interesul învăţământului  la postul/ catedra de ________________________________________________ de la ______________________ _____________________________________________________________________________________________________.</w:t>
      </w:r>
    </w:p>
    <w:p w14:paraId="50E92BA8" w14:textId="2367FE1B" w:rsidR="00237268" w:rsidRPr="00947211" w:rsidRDefault="00237268" w:rsidP="00BC34EA">
      <w:pPr>
        <w:pStyle w:val="ListParagraph"/>
        <w:numPr>
          <w:ilvl w:val="0"/>
          <w:numId w:val="168"/>
        </w:numPr>
        <w:tabs>
          <w:tab w:val="left" w:pos="142"/>
        </w:tabs>
        <w:ind w:left="576" w:hanging="288"/>
        <w:jc w:val="both"/>
        <w:rPr>
          <w:sz w:val="14"/>
          <w:szCs w:val="14"/>
        </w:rPr>
      </w:pPr>
      <w:r w:rsidRPr="00947211">
        <w:rPr>
          <w:sz w:val="16"/>
          <w:szCs w:val="16"/>
        </w:rPr>
        <w:t>An şc. 2020-2021 detaşat(ă) la cerere/ în interesul învăţământului  la postul/ catedra de _______________________________________________</w:t>
      </w:r>
      <w:r w:rsidR="00555BA8" w:rsidRPr="00947211">
        <w:rPr>
          <w:sz w:val="16"/>
          <w:szCs w:val="16"/>
        </w:rPr>
        <w:t xml:space="preserve">  </w:t>
      </w:r>
      <w:r w:rsidRPr="00947211">
        <w:rPr>
          <w:sz w:val="16"/>
          <w:szCs w:val="16"/>
        </w:rPr>
        <w:t>de la</w:t>
      </w:r>
      <w:r w:rsidR="00555BA8" w:rsidRPr="00947211">
        <w:rPr>
          <w:sz w:val="16"/>
          <w:szCs w:val="16"/>
        </w:rPr>
        <w:t xml:space="preserve"> </w:t>
      </w:r>
      <w:r w:rsidRPr="00947211">
        <w:rPr>
          <w:sz w:val="16"/>
          <w:szCs w:val="16"/>
        </w:rPr>
        <w:t>______________________ __________________________________________________________</w:t>
      </w:r>
      <w:r w:rsidR="00972420" w:rsidRPr="00947211">
        <w:rPr>
          <w:sz w:val="16"/>
          <w:szCs w:val="16"/>
        </w:rPr>
        <w:t>__</w:t>
      </w:r>
      <w:r w:rsidRPr="00947211">
        <w:rPr>
          <w:sz w:val="16"/>
          <w:szCs w:val="16"/>
        </w:rPr>
        <w:t>_________________________________________.</w:t>
      </w:r>
    </w:p>
    <w:p w14:paraId="1C3C9C22" w14:textId="77777777" w:rsidR="00237268" w:rsidRPr="00947211" w:rsidRDefault="00237268" w:rsidP="00BC34EA">
      <w:pPr>
        <w:pStyle w:val="ListParagraph"/>
        <w:numPr>
          <w:ilvl w:val="0"/>
          <w:numId w:val="168"/>
        </w:numPr>
        <w:tabs>
          <w:tab w:val="left" w:pos="142"/>
        </w:tabs>
        <w:ind w:left="576" w:hanging="288"/>
        <w:jc w:val="both"/>
        <w:rPr>
          <w:sz w:val="14"/>
          <w:szCs w:val="14"/>
        </w:rPr>
      </w:pPr>
      <w:r w:rsidRPr="00947211">
        <w:rPr>
          <w:sz w:val="16"/>
          <w:szCs w:val="16"/>
        </w:rPr>
        <w:t>An şc. 2021-2022 detaşat(ă) la cerere/ în interesul învăţământului  la postul/ catedra de ________________________________________________ de la ______________________ _____________________________________________________________________________________________________.</w:t>
      </w:r>
    </w:p>
    <w:p w14:paraId="5C3E7E7F" w14:textId="656ECB6D" w:rsidR="00237268" w:rsidRPr="00947211" w:rsidRDefault="00237268" w:rsidP="00BC34EA">
      <w:pPr>
        <w:pStyle w:val="ListParagraph"/>
        <w:numPr>
          <w:ilvl w:val="0"/>
          <w:numId w:val="168"/>
        </w:numPr>
        <w:tabs>
          <w:tab w:val="left" w:pos="142"/>
        </w:tabs>
        <w:ind w:left="576" w:hanging="288"/>
        <w:jc w:val="both"/>
        <w:rPr>
          <w:sz w:val="14"/>
          <w:szCs w:val="14"/>
        </w:rPr>
      </w:pPr>
      <w:r w:rsidRPr="00947211">
        <w:rPr>
          <w:sz w:val="16"/>
          <w:szCs w:val="16"/>
        </w:rPr>
        <w:t>An şc. 2022-2023 detaşat(ă) la cerere/ în interesul învăţământului  la postul/ catedra de ________________________________________________ de la</w:t>
      </w:r>
      <w:r w:rsidR="00972420" w:rsidRPr="00947211">
        <w:rPr>
          <w:sz w:val="16"/>
          <w:szCs w:val="16"/>
        </w:rPr>
        <w:t xml:space="preserve"> </w:t>
      </w:r>
      <w:r w:rsidRPr="00947211">
        <w:rPr>
          <w:sz w:val="16"/>
          <w:szCs w:val="16"/>
        </w:rPr>
        <w:t>______________________ ________</w:t>
      </w:r>
      <w:r w:rsidR="00972420" w:rsidRPr="00947211">
        <w:rPr>
          <w:sz w:val="16"/>
          <w:szCs w:val="16"/>
        </w:rPr>
        <w:t>__</w:t>
      </w:r>
      <w:r w:rsidRPr="00947211">
        <w:rPr>
          <w:sz w:val="16"/>
          <w:szCs w:val="16"/>
        </w:rPr>
        <w:t>___________________________________________________________________________________________.</w:t>
      </w:r>
      <w:r w:rsidRPr="00947211">
        <w:rPr>
          <w:sz w:val="14"/>
          <w:szCs w:val="14"/>
        </w:rPr>
        <w:t xml:space="preserve"> </w:t>
      </w:r>
    </w:p>
    <w:p w14:paraId="6487A62D" w14:textId="33DAD352" w:rsidR="00237268" w:rsidRPr="00947211" w:rsidRDefault="00237268" w:rsidP="00BC34EA">
      <w:pPr>
        <w:pStyle w:val="ListParagraph"/>
        <w:numPr>
          <w:ilvl w:val="0"/>
          <w:numId w:val="168"/>
        </w:numPr>
        <w:tabs>
          <w:tab w:val="left" w:pos="142"/>
        </w:tabs>
        <w:ind w:left="576" w:hanging="288"/>
        <w:jc w:val="both"/>
        <w:rPr>
          <w:sz w:val="14"/>
          <w:szCs w:val="14"/>
        </w:rPr>
      </w:pPr>
      <w:r w:rsidRPr="00947211">
        <w:rPr>
          <w:sz w:val="16"/>
          <w:szCs w:val="16"/>
        </w:rPr>
        <w:t>An şc. 2023-2024 detaşat(ă) la cerere/ în interesul învăţământului  la postul/ catedra de ________________________________________________ de la</w:t>
      </w:r>
      <w:r w:rsidR="00972420" w:rsidRPr="00947211">
        <w:rPr>
          <w:sz w:val="16"/>
          <w:szCs w:val="16"/>
        </w:rPr>
        <w:t xml:space="preserve"> </w:t>
      </w:r>
      <w:r w:rsidRPr="00947211">
        <w:rPr>
          <w:sz w:val="16"/>
          <w:szCs w:val="16"/>
        </w:rPr>
        <w:t>______________________ ____________________________________________________</w:t>
      </w:r>
      <w:r w:rsidR="00972420" w:rsidRPr="00947211">
        <w:rPr>
          <w:sz w:val="16"/>
          <w:szCs w:val="16"/>
        </w:rPr>
        <w:t>__</w:t>
      </w:r>
      <w:r w:rsidRPr="00947211">
        <w:rPr>
          <w:sz w:val="16"/>
          <w:szCs w:val="16"/>
        </w:rPr>
        <w:t>_______________________________________________.</w:t>
      </w:r>
      <w:r w:rsidRPr="00947211">
        <w:rPr>
          <w:sz w:val="14"/>
          <w:szCs w:val="14"/>
        </w:rPr>
        <w:t xml:space="preserve"> </w:t>
      </w:r>
    </w:p>
    <w:p w14:paraId="42FEF699" w14:textId="77777777" w:rsidR="00237268" w:rsidRPr="00947211" w:rsidRDefault="00237268" w:rsidP="00BC34EA">
      <w:pPr>
        <w:pStyle w:val="ListParagraph"/>
        <w:numPr>
          <w:ilvl w:val="0"/>
          <w:numId w:val="168"/>
        </w:numPr>
        <w:tabs>
          <w:tab w:val="left" w:pos="142"/>
        </w:tabs>
        <w:ind w:left="576" w:hanging="288"/>
        <w:jc w:val="both"/>
        <w:rPr>
          <w:sz w:val="14"/>
          <w:szCs w:val="14"/>
        </w:rPr>
      </w:pPr>
      <w:r w:rsidRPr="00947211">
        <w:rPr>
          <w:sz w:val="16"/>
          <w:szCs w:val="16"/>
        </w:rPr>
        <w:t>An şc. 2024-2025 detaşat(ă) la cerere/ în interesul învăţământului  la postul/ catedra de ________________________________________________ de la ______________________ _____________________________________________________________________________________________________.</w:t>
      </w:r>
    </w:p>
    <w:p w14:paraId="4A4714C9" w14:textId="77777777" w:rsidR="00237268" w:rsidRPr="00947211" w:rsidRDefault="00237268" w:rsidP="00237268">
      <w:pPr>
        <w:spacing w:after="0" w:line="240" w:lineRule="auto"/>
        <w:ind w:left="567" w:right="-2"/>
        <w:jc w:val="both"/>
        <w:rPr>
          <w:rFonts w:ascii="Times New Roman" w:eastAsia="Times New Roman" w:hAnsi="Times New Roman"/>
          <w:sz w:val="14"/>
          <w:szCs w:val="14"/>
        </w:rPr>
      </w:pPr>
    </w:p>
    <w:p w14:paraId="23F54E9E" w14:textId="77777777" w:rsidR="00237268" w:rsidRPr="00947211" w:rsidRDefault="00237268" w:rsidP="00237268">
      <w:pPr>
        <w:tabs>
          <w:tab w:val="left" w:pos="851"/>
        </w:tabs>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8. Am luat cunoştinţă că nu mi se vor plăti drepturile de detaşare prevăzute de Hotărârea de Guvern nr. 281/1993 cu modificările şi completările ulterioare, coroborate cu prevederile Legii 53/ 2003, republicată, Codul Muncii, cu modificările şi completările ulterioare.</w:t>
      </w:r>
    </w:p>
    <w:p w14:paraId="14D5D6F2" w14:textId="77777777" w:rsidR="00237268" w:rsidRPr="00947211" w:rsidRDefault="00237268" w:rsidP="00237268">
      <w:pPr>
        <w:tabs>
          <w:tab w:val="left" w:pos="851"/>
        </w:tabs>
        <w:spacing w:after="0" w:line="240" w:lineRule="auto"/>
        <w:ind w:right="-2" w:firstLine="567"/>
        <w:jc w:val="both"/>
        <w:rPr>
          <w:rFonts w:ascii="Times New Roman" w:eastAsia="Times New Roman" w:hAnsi="Times New Roman"/>
          <w:sz w:val="16"/>
          <w:szCs w:val="16"/>
        </w:rPr>
      </w:pPr>
    </w:p>
    <w:p w14:paraId="6AA3C9B1" w14:textId="77777777" w:rsidR="00237268" w:rsidRPr="00947211" w:rsidRDefault="00237268" w:rsidP="00237268">
      <w:pPr>
        <w:tabs>
          <w:tab w:val="left" w:pos="851"/>
        </w:tabs>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9. Performanţele profesionale sunt prezentate în curriculum vitae anexat (doar la solicitarea adresată unității/ unităților de învățământ).</w:t>
      </w:r>
    </w:p>
    <w:p w14:paraId="287D8BF4"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736EE4C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04ACD82"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0BA9E69"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225C061A"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3F62E125" w14:textId="77777777" w:rsidR="00237268" w:rsidRPr="00947211" w:rsidRDefault="00237268" w:rsidP="00237268">
      <w:pPr>
        <w:spacing w:after="0" w:line="240" w:lineRule="auto"/>
        <w:ind w:left="567" w:right="-2"/>
        <w:rPr>
          <w:rFonts w:ascii="Times New Roman" w:eastAsia="Times New Roman" w:hAnsi="Times New Roman"/>
          <w:sz w:val="16"/>
          <w:szCs w:val="16"/>
        </w:rPr>
      </w:pPr>
    </w:p>
    <w:p w14:paraId="4F643024" w14:textId="77777777" w:rsidR="00237268" w:rsidRPr="00947211" w:rsidRDefault="00237268" w:rsidP="00237268">
      <w:pPr>
        <w:tabs>
          <w:tab w:val="left" w:pos="851"/>
        </w:tabs>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b/>
          <w:bCs/>
          <w:i/>
          <w:iCs/>
          <w:sz w:val="16"/>
          <w:szCs w:val="16"/>
          <w:u w:val="single"/>
        </w:rPr>
        <w:lastRenderedPageBreak/>
        <w:t>ANEXEZ, ÎN URMĂTOAREA ORDINE</w:t>
      </w:r>
      <w:r w:rsidRPr="00947211">
        <w:rPr>
          <w:rFonts w:ascii="Times New Roman" w:eastAsia="Times New Roman" w:hAnsi="Times New Roman"/>
          <w:sz w:val="16"/>
          <w:szCs w:val="16"/>
        </w:rPr>
        <w:t>, actele</w:t>
      </w:r>
      <w:r w:rsidRPr="00947211">
        <w:rPr>
          <w:rFonts w:ascii="Times New Roman" w:eastAsia="Times New Roman" w:hAnsi="Times New Roman"/>
          <w:sz w:val="16"/>
          <w:szCs w:val="16"/>
          <w:vertAlign w:val="superscript"/>
        </w:rPr>
        <w:t>**</w:t>
      </w:r>
      <w:r w:rsidRPr="00947211">
        <w:rPr>
          <w:rFonts w:ascii="Times New Roman" w:eastAsia="Times New Roman" w:hAnsi="Times New Roman"/>
          <w:sz w:val="16"/>
          <w:szCs w:val="16"/>
        </w:rPr>
        <w:t xml:space="preserve"> originale, respectiv în copie, CERTIFICATE pentru conformitate cu originalul de către directorul unităţii de învăţământ unde sunt titular(ă)/ detașat(ă)</w:t>
      </w:r>
      <w:r w:rsidRPr="00947211">
        <w:rPr>
          <w:rFonts w:ascii="Times New Roman" w:eastAsia="Times New Roman" w:hAnsi="Times New Roman"/>
          <w:sz w:val="16"/>
          <w:szCs w:val="16"/>
          <w:vertAlign w:val="superscript"/>
        </w:rPr>
        <w:t>*</w:t>
      </w:r>
      <w:r w:rsidRPr="00947211">
        <w:rPr>
          <w:rFonts w:ascii="Times New Roman" w:eastAsia="Times New Roman" w:hAnsi="Times New Roman"/>
          <w:sz w:val="16"/>
          <w:szCs w:val="16"/>
        </w:rPr>
        <w:t>:</w:t>
      </w:r>
    </w:p>
    <w:p w14:paraId="5197BDE7" w14:textId="77777777" w:rsidR="00237268" w:rsidRPr="00947211" w:rsidRDefault="00237268" w:rsidP="00237268">
      <w:pPr>
        <w:tabs>
          <w:tab w:val="left" w:pos="851"/>
        </w:tabs>
        <w:spacing w:after="0" w:line="240" w:lineRule="auto"/>
        <w:ind w:right="-2" w:firstLine="567"/>
        <w:jc w:val="both"/>
        <w:rPr>
          <w:rFonts w:ascii="Times New Roman" w:eastAsia="Times New Roman" w:hAnsi="Times New Roman"/>
          <w:sz w:val="16"/>
          <w:szCs w:val="16"/>
        </w:rPr>
      </w:pPr>
    </w:p>
    <w:p w14:paraId="455D252E"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curriculum vitae în care prezint performanţele profesionale, în original, însoţit de copii ale documentelor justificative (doar la solicitarea adresată unității/ unităților de învățământ);</w:t>
      </w:r>
    </w:p>
    <w:p w14:paraId="21681C85"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copii de pe actele de studii şi foile matricole/ suplimente de diplomă;</w:t>
      </w:r>
    </w:p>
    <w:p w14:paraId="321AE6BF"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copii ale actelor doveditoare în situaţia schimbării numelui (dacă este cazul);</w:t>
      </w:r>
    </w:p>
    <w:p w14:paraId="4D12EB5A"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copie de pe documentul de numire/ transfer/ repartizare pe post/ catedră;</w:t>
      </w:r>
    </w:p>
    <w:p w14:paraId="69DBBDD9"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copii de pe certificatele de obţinere a gradelor didactice;</w:t>
      </w:r>
    </w:p>
    <w:p w14:paraId="2E0F2C16"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adeverinţe/ adeverinţă privind calificativul acordat de consiliul de administraţie pentru anul şcolar 2022-2023 şi 2023-2024 (conform fişei de evaluare), în original;</w:t>
      </w:r>
    </w:p>
    <w:p w14:paraId="171B244F"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adeverinţă eliberată de unitatea de învăţământ unde sunt titular(ă) din care să rezulte situaţia postului (structura pe ore şi discipline a catedrei, viabilitatea postului/ catedrei, nivelul de învăţământ şi regimul de mediu pentru anul şcolar 2025-2026), în original;</w:t>
      </w:r>
    </w:p>
    <w:p w14:paraId="074C95C9"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copii ale deciziilor de detaşare din perioada 01.09.2020 – 31.08.2025 (dacă este cazul);</w:t>
      </w:r>
    </w:p>
    <w:p w14:paraId="201B0482" w14:textId="77777777" w:rsidR="00237268" w:rsidRPr="00947211" w:rsidRDefault="00237268" w:rsidP="00BC34EA">
      <w:pPr>
        <w:numPr>
          <w:ilvl w:val="0"/>
          <w:numId w:val="135"/>
        </w:numPr>
        <w:pBdr>
          <w:top w:val="nil"/>
          <w:left w:val="nil"/>
          <w:bottom w:val="nil"/>
          <w:right w:val="nil"/>
          <w:between w:val="nil"/>
        </w:pBdr>
        <w:spacing w:after="0" w:line="240" w:lineRule="auto"/>
        <w:ind w:left="567" w:right="-2"/>
        <w:rPr>
          <w:rFonts w:ascii="Times New Roman" w:eastAsia="Times New Roman" w:hAnsi="Times New Roman"/>
          <w:sz w:val="16"/>
          <w:szCs w:val="16"/>
        </w:rPr>
      </w:pPr>
      <w:r w:rsidRPr="00947211">
        <w:rPr>
          <w:rFonts w:ascii="Times New Roman" w:eastAsia="Times New Roman" w:hAnsi="Times New Roman"/>
          <w:sz w:val="16"/>
          <w:szCs w:val="16"/>
        </w:rPr>
        <w:t>adeverinţă de vechime efectivă la catedră (inclusiv perioada rezervării catedrei), în original;</w:t>
      </w:r>
    </w:p>
    <w:p w14:paraId="4788A374"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copie de pe buletinul/ cartea/ adeverinţa de identitate;</w:t>
      </w:r>
    </w:p>
    <w:p w14:paraId="5FF363C5"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copii ale avizelor şi atestatelor necesare ocupării postului didactic/catedrei, dacă este cazul;</w:t>
      </w:r>
    </w:p>
    <w:p w14:paraId="1747531D"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avizul eliberat de unitatea de învăţământ unde sunt titular(ă) pentru detașare în interesul învățământului în anul școlar 2025-2026;</w:t>
      </w:r>
    </w:p>
    <w:p w14:paraId="264C2B25"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solicitarea de principiu a unității/ unităților la care se detașează (se anexează la acordul depus la inspectoratul şcolar);</w:t>
      </w:r>
    </w:p>
    <w:p w14:paraId="531FF957"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8"/>
          <w:szCs w:val="18"/>
        </w:rPr>
      </w:pPr>
      <w:r w:rsidRPr="00947211">
        <w:rPr>
          <w:rFonts w:ascii="Times New Roman" w:eastAsia="Times New Roman" w:hAnsi="Times New Roman"/>
          <w:sz w:val="16"/>
          <w:szCs w:val="16"/>
        </w:rPr>
        <w:t>copia filei corespunzătoare din registrul general de evidenţă a salariaţilor;</w:t>
      </w:r>
    </w:p>
    <w:p w14:paraId="0CAD62B7"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adeverinţa de salariat a soţului/ soţiei (cu specificarea clară a locului de muncă la care este încadrat(ă)), în original;</w:t>
      </w:r>
    </w:p>
    <w:p w14:paraId="72B0AD5E"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copia certificatelor de naştere ale copiilor (dacă este cazul);</w:t>
      </w:r>
    </w:p>
    <w:p w14:paraId="7EF7D366"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adeverință/ adeverinţe eliberată/ eliberate de unitatea/ unităţile de învăţământ la care sunt titular(ă)/ detaşat(ă) privind sancţiunile disciplinare din ultimii 6 ani şcolari încheiaţi şi de pe parcursul anului școlar în curs;</w:t>
      </w:r>
    </w:p>
    <w:p w14:paraId="0475F1C2"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u w:val="single"/>
        </w:rPr>
        <w:t>cazier judiciar</w:t>
      </w:r>
      <w:r w:rsidRPr="00947211">
        <w:rPr>
          <w:rFonts w:ascii="Times New Roman" w:eastAsia="Times New Roman" w:hAnsi="Times New Roman"/>
          <w:sz w:val="16"/>
          <w:szCs w:val="16"/>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3BC86323" w14:textId="77777777" w:rsidR="00237268" w:rsidRPr="00947211" w:rsidRDefault="00237268" w:rsidP="00BC34EA">
      <w:pPr>
        <w:pStyle w:val="ListParagraph"/>
        <w:numPr>
          <w:ilvl w:val="0"/>
          <w:numId w:val="135"/>
        </w:numPr>
        <w:tabs>
          <w:tab w:val="left" w:pos="851"/>
        </w:tabs>
        <w:ind w:left="567" w:right="-2"/>
        <w:jc w:val="both"/>
        <w:rPr>
          <w:sz w:val="16"/>
          <w:szCs w:val="16"/>
        </w:rPr>
      </w:pPr>
      <w:bookmarkStart w:id="3" w:name="_Hlk181126866"/>
      <w:r w:rsidRPr="00947211">
        <w:rPr>
          <w:sz w:val="16"/>
          <w:szCs w:val="16"/>
          <w:u w:val="single"/>
          <w:lang w:eastAsia="en-US"/>
        </w:rPr>
        <w:t>certificatul/adeverinţa de integritate comportamentală</w:t>
      </w:r>
      <w:r w:rsidRPr="00947211">
        <w:rPr>
          <w:sz w:val="16"/>
          <w:szCs w:val="16"/>
          <w:lang w:eastAsia="en-US"/>
        </w:rPr>
        <w:t xml:space="preserve"> din care reiese faptul că nu sunt înscris în Registrul național automatizat cu privire la persoanele care au comis infracțiuni sexuale, de exploatare a unor persoane sau asupra minorilor, în original</w:t>
      </w:r>
      <w:bookmarkEnd w:id="3"/>
      <w:r w:rsidRPr="00947211">
        <w:rPr>
          <w:sz w:val="16"/>
          <w:szCs w:val="16"/>
          <w:vertAlign w:val="superscript"/>
        </w:rPr>
        <w:t>***</w:t>
      </w:r>
      <w:r w:rsidRPr="00947211">
        <w:rPr>
          <w:sz w:val="16"/>
          <w:szCs w:val="16"/>
        </w:rPr>
        <w:t>;</w:t>
      </w:r>
    </w:p>
    <w:p w14:paraId="11901062"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adeverinţă eliberată de inspectoratul şcolar în care este titular, din care să rezulte că cererea de detașare în interesul învățământului a fost luată în evidenţă, în original, în cazul candidaţilor titulari în alte judeţe;</w:t>
      </w:r>
    </w:p>
    <w:p w14:paraId="5ED12AD5" w14:textId="77777777" w:rsidR="00237268" w:rsidRPr="00947211" w:rsidRDefault="00237268" w:rsidP="00BC34EA">
      <w:pPr>
        <w:numPr>
          <w:ilvl w:val="0"/>
          <w:numId w:val="135"/>
        </w:numPr>
        <w:tabs>
          <w:tab w:val="left" w:pos="851"/>
        </w:tabs>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declaraţie privind postul didactic de predare/catedra ocupat(ă) în etapele anterioare ale mobilităţii personalului didactic.</w:t>
      </w:r>
    </w:p>
    <w:p w14:paraId="1965262A" w14:textId="77777777" w:rsidR="00237268" w:rsidRPr="00947211" w:rsidRDefault="00237268" w:rsidP="00237268">
      <w:pPr>
        <w:tabs>
          <w:tab w:val="left" w:pos="851"/>
          <w:tab w:val="left" w:pos="1070"/>
        </w:tabs>
        <w:spacing w:after="0" w:line="240" w:lineRule="auto"/>
        <w:ind w:left="567" w:right="-2"/>
        <w:jc w:val="both"/>
        <w:rPr>
          <w:rFonts w:ascii="Times New Roman" w:eastAsia="Times New Roman" w:hAnsi="Times New Roman"/>
          <w:sz w:val="16"/>
          <w:szCs w:val="16"/>
        </w:rPr>
      </w:pPr>
    </w:p>
    <w:p w14:paraId="5875EB9A" w14:textId="77777777" w:rsidR="00237268" w:rsidRPr="00947211" w:rsidRDefault="00237268" w:rsidP="00237268">
      <w:pPr>
        <w:tabs>
          <w:tab w:val="left" w:pos="851"/>
        </w:tabs>
        <w:spacing w:after="0" w:line="240" w:lineRule="auto"/>
        <w:ind w:left="207" w:right="-2"/>
        <w:jc w:val="both"/>
        <w:rPr>
          <w:rFonts w:ascii="Times New Roman" w:eastAsia="Times New Roman" w:hAnsi="Times New Roman"/>
          <w:sz w:val="16"/>
          <w:szCs w:val="16"/>
        </w:rPr>
      </w:pPr>
    </w:p>
    <w:p w14:paraId="3EDC64B0" w14:textId="77777777" w:rsidR="00237268" w:rsidRPr="00947211" w:rsidRDefault="00237268" w:rsidP="00237268">
      <w:pPr>
        <w:tabs>
          <w:tab w:val="left" w:pos="851"/>
        </w:tabs>
        <w:spacing w:after="0" w:line="240" w:lineRule="auto"/>
        <w:ind w:left="567" w:right="-2"/>
        <w:jc w:val="both"/>
        <w:rPr>
          <w:rFonts w:ascii="Times New Roman" w:eastAsia="Times New Roman" w:hAnsi="Times New Roman"/>
          <w:sz w:val="16"/>
          <w:szCs w:val="16"/>
        </w:rPr>
      </w:pPr>
    </w:p>
    <w:p w14:paraId="280F8370"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w:t>
      </w:r>
      <w:r w:rsidRPr="00947211">
        <w:rPr>
          <w:rFonts w:ascii="Times New Roman" w:eastAsia="Times New Roman" w:hAnsi="Times New Roman"/>
          <w:i/>
          <w:sz w:val="16"/>
          <w:szCs w:val="16"/>
        </w:rPr>
        <w:t>Documentele anexate pot fi certificate pentru conformitate cu originalul și la depunerea dosarului, în acest caz fiind necesară prezentarea documentului în original și a unei copii a acestuia.</w:t>
      </w:r>
    </w:p>
    <w:p w14:paraId="76322ECF"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w:t>
      </w:r>
      <w:r w:rsidRPr="00947211">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947211">
        <w:rPr>
          <w:rFonts w:ascii="Times New Roman" w:eastAsia="Times New Roman" w:hAnsi="Times New Roman"/>
          <w:i/>
          <w:iCs/>
          <w:sz w:val="16"/>
          <w:szCs w:val="16"/>
        </w:rPr>
        <w:t>inspectoratului şcolar.</w:t>
      </w:r>
    </w:p>
    <w:p w14:paraId="7E3AB434" w14:textId="77777777" w:rsidR="00237268" w:rsidRPr="00947211" w:rsidRDefault="00237268" w:rsidP="00237268">
      <w:pPr>
        <w:spacing w:after="0" w:line="240" w:lineRule="auto"/>
        <w:ind w:right="-2"/>
        <w:jc w:val="both"/>
        <w:rPr>
          <w:rFonts w:ascii="Times New Roman" w:eastAsia="Times New Roman" w:hAnsi="Times New Roman"/>
          <w:i/>
          <w:sz w:val="16"/>
          <w:szCs w:val="16"/>
        </w:rPr>
      </w:pPr>
      <w:r w:rsidRPr="00947211">
        <w:rPr>
          <w:rFonts w:ascii="Times New Roman" w:eastAsia="Times New Roman" w:hAnsi="Times New Roman"/>
          <w:i/>
          <w:sz w:val="16"/>
          <w:szCs w:val="16"/>
          <w:vertAlign w:val="superscript"/>
        </w:rPr>
        <w:t xml:space="preserve">*** </w:t>
      </w:r>
      <w:r w:rsidRPr="00947211">
        <w:rPr>
          <w:rFonts w:ascii="Times New Roman" w:eastAsia="Times New Roman" w:hAnsi="Times New Roman"/>
          <w:i/>
          <w:sz w:val="16"/>
          <w:szCs w:val="16"/>
        </w:rPr>
        <w:t>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2D203C95" w14:textId="77777777" w:rsidR="00237268" w:rsidRPr="00947211" w:rsidRDefault="00237268" w:rsidP="00237268">
      <w:pPr>
        <w:spacing w:after="0" w:line="240" w:lineRule="auto"/>
        <w:ind w:right="-2"/>
        <w:rPr>
          <w:rFonts w:ascii="Times New Roman" w:eastAsia="Times New Roman" w:hAnsi="Times New Roman"/>
          <w:i/>
          <w:sz w:val="16"/>
          <w:szCs w:val="16"/>
        </w:rPr>
      </w:pPr>
    </w:p>
    <w:p w14:paraId="48C0E630"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2B4B92E9" w14:textId="77777777" w:rsidR="00237268" w:rsidRPr="00947211" w:rsidRDefault="00237268" w:rsidP="00237268">
      <w:pPr>
        <w:spacing w:after="0" w:line="240" w:lineRule="auto"/>
        <w:ind w:right="-2" w:firstLine="567"/>
        <w:rPr>
          <w:rFonts w:ascii="Times New Roman" w:eastAsia="Times New Roman" w:hAnsi="Times New Roman"/>
          <w:sz w:val="16"/>
          <w:szCs w:val="16"/>
        </w:rPr>
      </w:pPr>
    </w:p>
    <w:p w14:paraId="0D4FB576" w14:textId="77777777" w:rsidR="00237268" w:rsidRPr="00947211" w:rsidRDefault="00237268" w:rsidP="00237268">
      <w:pPr>
        <w:spacing w:after="0" w:line="240" w:lineRule="auto"/>
        <w:ind w:right="-2" w:firstLine="567"/>
        <w:rPr>
          <w:rFonts w:ascii="Times New Roman" w:eastAsia="Times New Roman" w:hAnsi="Times New Roman"/>
          <w:sz w:val="16"/>
          <w:szCs w:val="16"/>
        </w:rPr>
      </w:pPr>
      <w:r w:rsidRPr="00947211">
        <w:rPr>
          <w:rFonts w:ascii="Times New Roman" w:eastAsia="Times New Roman" w:hAnsi="Times New Roman"/>
          <w:sz w:val="16"/>
          <w:szCs w:val="16"/>
        </w:rPr>
        <w:t>Răspund de exactitatea datelor înscrise în prezenta cerere şi declar că voi suporta consecinţele în cazul unor date eronate.</w:t>
      </w:r>
    </w:p>
    <w:p w14:paraId="45F127EA" w14:textId="77777777" w:rsidR="00237268" w:rsidRPr="00947211" w:rsidRDefault="00237268" w:rsidP="00237268">
      <w:pPr>
        <w:spacing w:after="0" w:line="240" w:lineRule="auto"/>
        <w:ind w:right="-2" w:firstLine="567"/>
        <w:rPr>
          <w:rFonts w:ascii="Times New Roman" w:eastAsia="Times New Roman" w:hAnsi="Times New Roman"/>
          <w:sz w:val="16"/>
          <w:szCs w:val="16"/>
        </w:rPr>
      </w:pPr>
    </w:p>
    <w:p w14:paraId="4F9510C0" w14:textId="77777777" w:rsidR="00237268" w:rsidRPr="00947211" w:rsidRDefault="00237268" w:rsidP="00237268">
      <w:pPr>
        <w:spacing w:after="0" w:line="240" w:lineRule="auto"/>
        <w:ind w:right="-2" w:firstLine="567"/>
        <w:rPr>
          <w:rFonts w:ascii="Times New Roman" w:eastAsia="Times New Roman" w:hAnsi="Times New Roman"/>
          <w:sz w:val="16"/>
          <w:szCs w:val="16"/>
        </w:rPr>
      </w:pPr>
    </w:p>
    <w:p w14:paraId="24B0804D" w14:textId="77777777" w:rsidR="00237268" w:rsidRPr="00947211" w:rsidRDefault="00237268" w:rsidP="00237268">
      <w:pPr>
        <w:spacing w:after="0" w:line="240" w:lineRule="auto"/>
        <w:ind w:right="-2" w:firstLine="567"/>
        <w:rPr>
          <w:rFonts w:ascii="Times New Roman" w:eastAsia="Times New Roman" w:hAnsi="Times New Roman"/>
          <w:sz w:val="16"/>
          <w:szCs w:val="16"/>
        </w:rPr>
      </w:pPr>
    </w:p>
    <w:p w14:paraId="2236C8B1" w14:textId="77777777" w:rsidR="00237268" w:rsidRPr="00947211" w:rsidRDefault="00237268" w:rsidP="00237268">
      <w:pPr>
        <w:keepNext/>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ab/>
        <w:t xml:space="preserve">   Data: _____________________                                                            Semnătura  ___________________</w:t>
      </w:r>
    </w:p>
    <w:p w14:paraId="2ABDE30D" w14:textId="77777777" w:rsidR="00237268" w:rsidRPr="00947211" w:rsidRDefault="00237268" w:rsidP="00237268">
      <w:pPr>
        <w:spacing w:after="0" w:line="240" w:lineRule="auto"/>
        <w:ind w:right="-2"/>
        <w:rPr>
          <w:rFonts w:ascii="Times New Roman" w:eastAsia="Times New Roman" w:hAnsi="Times New Roman"/>
          <w:sz w:val="16"/>
          <w:szCs w:val="16"/>
        </w:rPr>
      </w:pP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FC82C" w14:textId="77777777" w:rsidR="00CF63FA" w:rsidRDefault="00CF63FA" w:rsidP="00237268">
      <w:pPr>
        <w:spacing w:after="0" w:line="240" w:lineRule="auto"/>
      </w:pPr>
      <w:r>
        <w:separator/>
      </w:r>
    </w:p>
  </w:endnote>
  <w:endnote w:type="continuationSeparator" w:id="0">
    <w:p w14:paraId="3633611D" w14:textId="77777777" w:rsidR="00CF63FA" w:rsidRDefault="00CF63FA"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8ABD" w14:textId="77777777" w:rsidR="00CF63FA" w:rsidRDefault="00CF63FA" w:rsidP="00237268">
      <w:pPr>
        <w:spacing w:after="0" w:line="240" w:lineRule="auto"/>
      </w:pPr>
      <w:r>
        <w:separator/>
      </w:r>
    </w:p>
  </w:footnote>
  <w:footnote w:type="continuationSeparator" w:id="0">
    <w:p w14:paraId="3726E95F" w14:textId="77777777" w:rsidR="00CF63FA" w:rsidRDefault="00CF63FA"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6354B"/>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D7800"/>
    <w:rsid w:val="005F024A"/>
    <w:rsid w:val="005F53C1"/>
    <w:rsid w:val="00605197"/>
    <w:rsid w:val="0060591F"/>
    <w:rsid w:val="00633FAA"/>
    <w:rsid w:val="00650B59"/>
    <w:rsid w:val="00676882"/>
    <w:rsid w:val="0068764E"/>
    <w:rsid w:val="00691CEB"/>
    <w:rsid w:val="00696642"/>
    <w:rsid w:val="006B46BE"/>
    <w:rsid w:val="006E79A6"/>
    <w:rsid w:val="006F1B5F"/>
    <w:rsid w:val="007039DD"/>
    <w:rsid w:val="007551C1"/>
    <w:rsid w:val="00773A7A"/>
    <w:rsid w:val="00784C07"/>
    <w:rsid w:val="00790885"/>
    <w:rsid w:val="007E0C36"/>
    <w:rsid w:val="007E2E93"/>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CF63FA"/>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11</cp:revision>
  <cp:lastPrinted>2024-12-03T07:50:00Z</cp:lastPrinted>
  <dcterms:created xsi:type="dcterms:W3CDTF">2024-12-02T09:06:00Z</dcterms:created>
  <dcterms:modified xsi:type="dcterms:W3CDTF">2025-02-11T12:45:00Z</dcterms:modified>
</cp:coreProperties>
</file>